
<file path=[Content_Types].xml><?xml version="1.0" encoding="utf-8"?>
<Types xmlns="http://schemas.openxmlformats.org/package/2006/content-types">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xml" ContentType="application/vnd.openxmlformats-package.digital-signature-xmlsignature+xml"/>
  <Override PartName="/word/settings.xml" ContentType="application/vnd.openxmlformats-officedocument.wordprocessingml.settings+xml"/>
  <Default Extension="sigs" ContentType="application/vnd.openxmlformats-package.digital-signature-origin"/>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12785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bff31390-7ea5-44a0-89b2-6b734b597acc"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3f38abc0-4702-4989-9a9f-d06fb838b596" w:id="2"/>
      <w:r>
        <w:rPr>
          <w:rFonts w:ascii="Times New Roman" w:hAnsi="Times New Roman"/>
          <w:b/>
          <w:i w:val="false"/>
          <w:color w:val="000000"/>
          <w:sz w:val="28"/>
        </w:rPr>
        <w:t>МИНИСТЕРСТВО ОБРАЗОВАНИЯ РЕСПУБЛИКИ ТЫВА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ГАНООРТ «Государственный лицей Республики Тыва»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Сергеева 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Хомушку О.Д.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Алдын-оол В.М.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№115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2430658)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«Алгебра (углублённый уровень)»</w:t>
      </w:r>
    </w:p>
    <w:p>
      <w:pPr>
        <w:spacing w:before="0" w:after="0" w:line="408"/>
        <w:ind w:left="120"/>
        <w:jc w:val="center"/>
      </w:pPr>
      <w:r>
        <w:rPr>
          <w:rFonts w:ascii="Times New Roman" w:hAnsi="Times New Roman"/>
          <w:b w:val="false"/>
          <w:i w:val="false"/>
          <w:color w:val="000000"/>
          <w:sz w:val="28"/>
        </w:rPr>
        <w:t xml:space="preserve">для обучающихся 7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a17e54a-5461-40d4-915d-d06f1b248fc5" w:id="3"/>
      <w:r>
        <w:rPr>
          <w:rFonts w:ascii="Times New Roman" w:hAnsi="Times New Roman"/>
          <w:b/>
          <w:i w:val="false"/>
          <w:color w:val="000000"/>
          <w:sz w:val="28"/>
        </w:rPr>
        <w:t>г. Кызыл</w:t>
      </w:r>
      <w:bookmarkEnd w:id="3"/>
      <w:r>
        <w:rPr>
          <w:rFonts w:ascii="Times New Roman" w:hAnsi="Times New Roman"/>
          <w:b/>
          <w:i w:val="false"/>
          <w:color w:val="000000"/>
          <w:sz w:val="28"/>
        </w:rPr>
        <w:t xml:space="preserve">‌ </w:t>
      </w:r>
      <w:bookmarkStart w:name="a349a3d8-cfa0-467b-833b-c8e257e5a4a7"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127858" w:id="5"/>
    <w:p>
      <w:pPr>
        <w:sectPr>
          <w:pgSz w:w="11906" w:h="16383" w:orient="portrait"/>
        </w:sectPr>
      </w:pPr>
    </w:p>
    <w:bookmarkEnd w:id="5"/>
    <w:bookmarkEnd w:id="0"/>
    <w:bookmarkStart w:name="block-1812785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pPr>
        <w:spacing w:before="0" w:after="0" w:line="264"/>
        <w:ind w:firstLine="600"/>
        <w:jc w:val="both"/>
      </w:pPr>
      <w:r>
        <w:rPr>
          <w:rFonts w:ascii="Times New Roman" w:hAnsi="Times New Roman"/>
          <w:b w:val="false"/>
          <w:i w:val="false"/>
          <w:color w:val="000000"/>
          <w:sz w:val="28"/>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pPr>
        <w:spacing w:before="0" w:after="0" w:line="264"/>
        <w:ind w:firstLine="600"/>
        <w:jc w:val="both"/>
      </w:pPr>
      <w:r>
        <w:rPr>
          <w:rFonts w:ascii="Times New Roman" w:hAnsi="Times New Roman"/>
          <w:b w:val="false"/>
          <w:i w:val="false"/>
          <w:color w:val="000000"/>
          <w:sz w:val="28"/>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pPr>
        <w:spacing w:before="0" w:after="0" w:line="264"/>
        <w:ind w:firstLine="600"/>
        <w:jc w:val="both"/>
      </w:pPr>
      <w:r>
        <w:rPr>
          <w:rFonts w:ascii="Times New Roman" w:hAnsi="Times New Roman"/>
          <w:b w:val="false"/>
          <w:i w:val="false"/>
          <w:color w:val="000000"/>
          <w:sz w:val="28"/>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pPr>
        <w:spacing w:before="0" w:after="0" w:line="264"/>
        <w:ind w:firstLine="600"/>
        <w:jc w:val="both"/>
      </w:pPr>
      <w:r>
        <w:rPr>
          <w:rFonts w:ascii="Times New Roman" w:hAnsi="Times New Roman"/>
          <w:b w:val="false"/>
          <w:i w:val="false"/>
          <w:color w:val="000000"/>
          <w:sz w:val="28"/>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w:t>
      </w:r>
      <w:r>
        <w:rPr>
          <w:rFonts w:ascii="Times New Roman" w:hAnsi="Times New Roman"/>
          <w:b w:val="false"/>
          <w:i w:val="false"/>
          <w:color w:val="000000"/>
          <w:sz w:val="28"/>
        </w:rPr>
        <w:t xml:space="preserve"> </w:t>
      </w:r>
      <w:r>
        <w:rPr>
          <w:rFonts w:ascii="Times New Roman" w:hAnsi="Times New Roman"/>
          <w:b w:val="false"/>
          <w:i w:val="false"/>
          <w:color w:val="000000"/>
          <w:sz w:val="28"/>
        </w:rPr>
        <w:t>– словесного, символического, графического, вносит вклад в формирование представлений о роли математики в развитии цивилизации и культуры.</w:t>
      </w:r>
    </w:p>
    <w:p>
      <w:pPr>
        <w:spacing w:before="0" w:after="0" w:line="264"/>
        <w:ind w:firstLine="600"/>
        <w:jc w:val="both"/>
      </w:pPr>
      <w:r>
        <w:rPr>
          <w:rFonts w:ascii="Times New Roman" w:hAnsi="Times New Roman"/>
          <w:b w:val="false"/>
          <w:i w:val="false"/>
          <w:color w:val="000000"/>
          <w:sz w:val="28"/>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pPr>
        <w:spacing w:before="0" w:after="0" w:line="264"/>
        <w:ind w:firstLine="600"/>
        <w:jc w:val="both"/>
      </w:pPr>
      <w:r>
        <w:rPr>
          <w:rFonts w:ascii="Times New Roman" w:hAnsi="Times New Roman"/>
          <w:b w:val="false"/>
          <w:i w:val="false"/>
          <w:color w:val="000000"/>
          <w:sz w:val="28"/>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pPr>
        <w:spacing w:before="0" w:after="0" w:line="264"/>
        <w:ind w:firstLine="600"/>
        <w:jc w:val="both"/>
      </w:pPr>
      <w:r>
        <w:rPr>
          <w:rFonts w:ascii="Times New Roman" w:hAnsi="Times New Roman"/>
          <w:b w:val="false"/>
          <w:i w:val="false"/>
          <w:color w:val="000000"/>
          <w:sz w:val="28"/>
        </w:rPr>
        <w:t>‌</w:t>
      </w:r>
      <w:bookmarkStart w:name="d485dce0-a80d-4f1e-aa1e-93b13f2d627b" w:id="7"/>
      <w:r>
        <w:rPr>
          <w:rFonts w:ascii="Times New Roman" w:hAnsi="Times New Roman"/>
          <w:b w:val="false"/>
          <w:i w:val="false"/>
          <w:color w:val="000000"/>
          <w:sz w:val="28"/>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8127857" w:id="8"/>
    <w:p>
      <w:pPr>
        <w:sectPr>
          <w:pgSz w:w="11906" w:h="16383" w:orient="portrait"/>
        </w:sectPr>
      </w:pPr>
    </w:p>
    <w:bookmarkEnd w:id="8"/>
    <w:bookmarkEnd w:id="6"/>
    <w:bookmarkStart w:name="block-18127860"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Рациональные числа. Сравнение, упорядочивание и арифметические действия с рациональными числами. Числовая прямая, модуль числа.</w:t>
      </w:r>
    </w:p>
    <w:p>
      <w:pPr>
        <w:spacing w:before="0" w:after="0" w:line="264"/>
        <w:ind w:firstLine="600"/>
        <w:jc w:val="both"/>
      </w:pPr>
      <w:r>
        <w:rPr>
          <w:rFonts w:ascii="Times New Roman" w:hAnsi="Times New Roman"/>
          <w:b w:val="false"/>
          <w:i w:val="false"/>
          <w:color w:val="000000"/>
          <w:sz w:val="28"/>
        </w:rPr>
        <w:t xml:space="preserve">Степень с натуральным показателем и её свойства. Запись числа в десятичной позиционной системе счисления. </w:t>
      </w:r>
    </w:p>
    <w:p>
      <w:pPr>
        <w:spacing w:before="0" w:after="0" w:line="264"/>
        <w:ind w:firstLine="600"/>
        <w:jc w:val="both"/>
      </w:pPr>
      <w:r>
        <w:rPr>
          <w:rFonts w:ascii="Times New Roman" w:hAnsi="Times New Roman"/>
          <w:b w:val="false"/>
          <w:i w:val="false"/>
          <w:color w:val="000000"/>
          <w:sz w:val="28"/>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pPr>
        <w:spacing w:before="0" w:after="0" w:line="264"/>
        <w:ind w:firstLine="600"/>
        <w:jc w:val="both"/>
      </w:pPr>
      <w:r>
        <w:rPr>
          <w:rFonts w:ascii="Times New Roman" w:hAnsi="Times New Roman"/>
          <w:b w:val="false"/>
          <w:i w:val="false"/>
          <w:color w:val="000000"/>
          <w:sz w:val="28"/>
        </w:rPr>
        <w:t xml:space="preserve">Делимость целых чисел. Свойства делимости. </w:t>
      </w:r>
    </w:p>
    <w:p>
      <w:pPr>
        <w:spacing w:before="0" w:after="0" w:line="264"/>
        <w:ind w:firstLine="600"/>
        <w:jc w:val="both"/>
      </w:pPr>
      <w:r>
        <w:rPr>
          <w:rFonts w:ascii="Times New Roman" w:hAnsi="Times New Roman"/>
          <w:b w:val="false"/>
          <w:i w:val="false"/>
          <w:color w:val="000000"/>
          <w:sz w:val="28"/>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pPr>
        <w:spacing w:before="0" w:after="0" w:line="264"/>
        <w:ind w:firstLine="600"/>
        <w:jc w:val="both"/>
      </w:pPr>
      <w:r>
        <w:rPr>
          <w:rFonts w:ascii="Times New Roman" w:hAnsi="Times New Roman"/>
          <w:b w:val="false"/>
          <w:i w:val="false"/>
          <w:color w:val="000000"/>
          <w:sz w:val="28"/>
        </w:rPr>
        <w:t>Наибольший общий делитель и наименьшее общее кратное двух чисел. Взаимно простые числа. Алгоритм Евклида.</w:t>
      </w:r>
    </w:p>
    <w:p>
      <w:pPr>
        <w:spacing w:before="0" w:after="0" w:line="264"/>
        <w:ind w:firstLine="600"/>
        <w:jc w:val="both"/>
      </w:pPr>
      <w:r>
        <w:rPr>
          <w:rFonts w:ascii="Times New Roman" w:hAnsi="Times New Roman"/>
          <w:b w:val="false"/>
          <w:i w:val="false"/>
          <w:color w:val="000000"/>
          <w:sz w:val="28"/>
        </w:rPr>
        <w:t xml:space="preserve">Деление с остатком. Арифметические операции над остатками. </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Выражение с переменными. Значение выражения с переменными. Представление зависимости между величинами в виде формулы.</w:t>
      </w:r>
    </w:p>
    <w:p>
      <w:pPr>
        <w:spacing w:before="0" w:after="0" w:line="264"/>
        <w:ind w:firstLine="600"/>
        <w:jc w:val="both"/>
      </w:pPr>
      <w:r>
        <w:rPr>
          <w:rFonts w:ascii="Times New Roman" w:hAnsi="Times New Roman"/>
          <w:b w:val="false"/>
          <w:i w:val="false"/>
          <w:color w:val="000000"/>
          <w:sz w:val="28"/>
        </w:rPr>
        <w:t>Тождество. Тождественные преобразования алгебраических выражений. Доказательство тождеств.</w:t>
      </w:r>
    </w:p>
    <w:p>
      <w:pPr>
        <w:spacing w:before="0" w:after="0" w:line="264"/>
        <w:ind w:firstLine="600"/>
        <w:jc w:val="both"/>
      </w:pPr>
      <w:r>
        <w:rPr>
          <w:rFonts w:ascii="Times New Roman" w:hAnsi="Times New Roman"/>
          <w:b w:val="false"/>
          <w:i w:val="false"/>
          <w:color w:val="000000"/>
          <w:sz w:val="28"/>
        </w:rPr>
        <w:t xml:space="preserve">Одночлены. Одночлен стандартного вида. Степень одночлена. </w:t>
      </w:r>
    </w:p>
    <w:p>
      <w:pPr>
        <w:spacing w:before="0" w:after="0" w:line="264"/>
        <w:ind w:firstLine="600"/>
        <w:jc w:val="both"/>
      </w:pPr>
      <w:r>
        <w:rPr>
          <w:rFonts w:ascii="Times New Roman" w:hAnsi="Times New Roman"/>
          <w:b w:val="false"/>
          <w:i w:val="false"/>
          <w:color w:val="000000"/>
          <w:sz w:val="28"/>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pPr>
        <w:spacing w:before="0" w:after="0" w:line="264"/>
        <w:ind w:firstLine="600"/>
        <w:jc w:val="both"/>
      </w:pPr>
      <w:r>
        <w:rPr>
          <w:rFonts w:ascii="Times New Roman" w:hAnsi="Times New Roman"/>
          <w:b w:val="false"/>
          <w:i w:val="false"/>
          <w:color w:val="000000"/>
          <w:sz w:val="28"/>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pPr>
        <w:spacing w:before="0" w:after="0" w:line="264"/>
        <w:ind w:firstLine="600"/>
        <w:jc w:val="both"/>
      </w:pPr>
      <w:r>
        <w:rPr>
          <w:rFonts w:ascii="Times New Roman" w:hAnsi="Times New Roman"/>
          <w:b w:val="false"/>
          <w:i w:val="false"/>
          <w:color w:val="000000"/>
          <w:sz w:val="28"/>
        </w:rPr>
        <w:t xml:space="preserve">Разложение многочлена на множители. Вынесение общего множителя за скобки. Метод группировки. </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pPr>
        <w:spacing w:before="0" w:after="0" w:line="264"/>
        <w:ind w:firstLine="600"/>
        <w:jc w:val="both"/>
      </w:pPr>
      <w:r>
        <w:rPr>
          <w:rFonts w:ascii="Times New Roman" w:hAnsi="Times New Roman"/>
          <w:b w:val="false"/>
          <w:i w:val="false"/>
          <w:color w:val="000000"/>
          <w:sz w:val="28"/>
        </w:rPr>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pPr>
        <w:spacing w:before="0" w:after="0" w:line="264"/>
        <w:ind w:firstLine="600"/>
        <w:jc w:val="both"/>
      </w:pPr>
      <w:r>
        <w:rPr>
          <w:rFonts w:ascii="Times New Roman" w:hAnsi="Times New Roman"/>
          <w:b w:val="false"/>
          <w:i w:val="false"/>
          <w:color w:val="000000"/>
          <w:sz w:val="28"/>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Координата точки на прямой. Числовые промежутки. Расстояние между двумя точками координатной прямой.</w:t>
      </w:r>
    </w:p>
    <w:p>
      <w:pPr>
        <w:spacing w:before="0" w:after="0" w:line="264"/>
        <w:ind w:firstLine="600"/>
        <w:jc w:val="both"/>
      </w:pPr>
      <w:r>
        <w:rPr>
          <w:rFonts w:ascii="Times New Roman" w:hAnsi="Times New Roman"/>
          <w:b w:val="false"/>
          <w:i w:val="false"/>
          <w:color w:val="000000"/>
          <w:sz w:val="28"/>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pPr>
        <w:spacing w:before="0" w:after="0" w:line="264"/>
        <w:ind w:firstLine="600"/>
        <w:jc w:val="both"/>
      </w:pPr>
      <w:r>
        <w:rPr>
          <w:rFonts w:ascii="Times New Roman" w:hAnsi="Times New Roman"/>
          <w:b w:val="false"/>
          <w:i w:val="false"/>
          <w:color w:val="000000"/>
          <w:sz w:val="28"/>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pPr>
        <w:spacing w:before="0" w:after="0" w:line="264"/>
        <w:ind w:firstLine="600"/>
        <w:jc w:val="both"/>
      </w:pPr>
      <w:r>
        <w:rPr>
          <w:rFonts w:ascii="Times New Roman" w:hAnsi="Times New Roman"/>
          <w:b w:val="false"/>
          <w:i w:val="false"/>
          <w:color w:val="000000"/>
          <w:sz w:val="28"/>
        </w:rPr>
        <w:t xml:space="preserve">Линейная функция, её свойства. График линейной функции. График функции </w:t>
      </w:r>
      <w:r>
        <w:rPr>
          <w:rFonts w:ascii="Times New Roman" w:hAnsi="Times New Roman"/>
          <w:b w:val="false"/>
          <w:i/>
          <w:color w:val="000000"/>
          <w:sz w:val="28"/>
        </w:rPr>
        <w:t>y</w:t>
      </w:r>
      <w:r>
        <w:rPr>
          <w:rFonts w:ascii="Times New Roman" w:hAnsi="Times New Roman"/>
          <w:b w:val="false"/>
          <w:i w:val="false"/>
          <w:color w:val="000000"/>
          <w:sz w:val="28"/>
        </w:rPr>
        <w:t xml:space="preserve"> = |</w:t>
      </w:r>
      <w:r>
        <w:rPr>
          <w:rFonts w:ascii="Times New Roman" w:hAnsi="Times New Roman"/>
          <w:b w:val="false"/>
          <w:i/>
          <w:color w:val="000000"/>
          <w:sz w:val="28"/>
        </w:rPr>
        <w:t>x</w:t>
      </w:r>
      <w:r>
        <w:rPr>
          <w:rFonts w:ascii="Times New Roman" w:hAnsi="Times New Roman"/>
          <w:b w:val="false"/>
          <w:i w:val="false"/>
          <w:color w:val="000000"/>
          <w:sz w:val="28"/>
        </w:rPr>
        <w:t>|. Кусочно-заданные функции.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pPr>
        <w:spacing w:before="0" w:after="0" w:line="264"/>
        <w:ind w:firstLine="600"/>
        <w:jc w:val="both"/>
      </w:pPr>
      <w:r>
        <w:rPr>
          <w:rFonts w:ascii="Times New Roman" w:hAnsi="Times New Roman"/>
          <w:b w:val="false"/>
          <w:i w:val="false"/>
          <w:color w:val="000000"/>
          <w:sz w:val="28"/>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pPr>
        <w:spacing w:before="0" w:after="0" w:line="264"/>
        <w:ind w:firstLine="600"/>
        <w:jc w:val="both"/>
      </w:pPr>
      <w:r>
        <w:rPr>
          <w:rFonts w:ascii="Times New Roman" w:hAnsi="Times New Roman"/>
          <w:b w:val="false"/>
          <w:i w:val="false"/>
          <w:color w:val="000000"/>
          <w:sz w:val="28"/>
        </w:rPr>
        <w:t>Действия с остатками. Остатки степеней. Применение остатков к решению уравнений в целых числах и текстовых задач.</w:t>
      </w:r>
    </w:p>
    <w:p>
      <w:pPr>
        <w:spacing w:before="0" w:after="0" w:line="264"/>
        <w:ind w:firstLine="600"/>
        <w:jc w:val="both"/>
      </w:pPr>
      <w:r>
        <w:rPr>
          <w:rFonts w:ascii="Times New Roman" w:hAnsi="Times New Roman"/>
          <w:b w:val="false"/>
          <w:i w:val="false"/>
          <w:color w:val="000000"/>
          <w:sz w:val="28"/>
        </w:rPr>
        <w:t xml:space="preserve">Размеры объектов окружающего мира, длительность процессов в окружающем мире. Стандартный вид числа. </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 xml:space="preserve">Алгебраическая дробь. Допустимые значения переменных в дробно-рациональных выражениях. Основное свойство алгебраической дроби. Сложение, вычитание, умножение и деление алгебраических дробей. Выделение целой части алгебраической дроби. </w:t>
      </w:r>
    </w:p>
    <w:p>
      <w:pPr>
        <w:spacing w:before="0" w:after="0" w:line="264"/>
        <w:ind w:firstLine="600"/>
        <w:jc w:val="both"/>
      </w:pPr>
      <w:r>
        <w:rPr>
          <w:rFonts w:ascii="Times New Roman" w:hAnsi="Times New Roman"/>
          <w:b w:val="false"/>
          <w:i w:val="false"/>
          <w:color w:val="000000"/>
          <w:sz w:val="28"/>
        </w:rPr>
        <w:t>Рациональные выражения. Тождественные преобразования рациональных выражений.</w:t>
      </w:r>
    </w:p>
    <w:p>
      <w:pPr>
        <w:spacing w:before="0" w:after="0" w:line="264"/>
        <w:ind w:firstLine="600"/>
        <w:jc w:val="both"/>
      </w:pPr>
      <w:r>
        <w:rPr>
          <w:rFonts w:ascii="Times New Roman" w:hAnsi="Times New Roman"/>
          <w:b w:val="false"/>
          <w:i w:val="false"/>
          <w:color w:val="000000"/>
          <w:sz w:val="28"/>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pPr>
        <w:spacing w:before="0" w:after="0" w:line="264"/>
        <w:ind w:firstLine="600"/>
        <w:jc w:val="both"/>
      </w:pPr>
      <w:r>
        <w:rPr>
          <w:rFonts w:ascii="Times New Roman" w:hAnsi="Times New Roman"/>
          <w:b w:val="false"/>
          <w:i w:val="false"/>
          <w:color w:val="000000"/>
          <w:sz w:val="28"/>
        </w:rPr>
        <w:t>Степень с целым показателем и её свойства. Преобразование выражений, содержащих степени.</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pPr>
        <w:spacing w:before="0" w:after="0" w:line="264"/>
        <w:ind w:firstLine="600"/>
        <w:jc w:val="both"/>
      </w:pPr>
      <w:r>
        <w:rPr>
          <w:rFonts w:ascii="Times New Roman" w:hAnsi="Times New Roman"/>
          <w:b w:val="false"/>
          <w:i w:val="false"/>
          <w:color w:val="000000"/>
          <w:sz w:val="28"/>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pPr>
        <w:spacing w:before="0" w:after="0" w:line="264"/>
        <w:ind w:firstLine="600"/>
        <w:jc w:val="both"/>
      </w:pPr>
      <w:r>
        <w:rPr>
          <w:rFonts w:ascii="Times New Roman" w:hAnsi="Times New Roman"/>
          <w:b w:val="false"/>
          <w:i w:val="false"/>
          <w:color w:val="000000"/>
          <w:sz w:val="28"/>
        </w:rPr>
        <w:t xml:space="preserve">Числовые неравенства. Свойства числовых неравенств. </w:t>
      </w:r>
    </w:p>
    <w:p>
      <w:pPr>
        <w:spacing w:before="0" w:after="0" w:line="264"/>
        <w:ind w:firstLine="600"/>
        <w:jc w:val="both"/>
      </w:pPr>
      <w:r>
        <w:rPr>
          <w:rFonts w:ascii="Times New Roman" w:hAnsi="Times New Roman"/>
          <w:b w:val="false"/>
          <w:i w:val="false"/>
          <w:color w:val="000000"/>
          <w:sz w:val="28"/>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pPr>
        <w:spacing w:before="0" w:after="0" w:line="264"/>
        <w:ind w:firstLine="600"/>
        <w:jc w:val="both"/>
      </w:pPr>
      <w:r>
        <w:rPr>
          <w:rFonts w:ascii="Times New Roman" w:hAnsi="Times New Roman"/>
          <w:b w:val="false"/>
          <w:i w:val="false"/>
          <w:color w:val="000000"/>
          <w:sz w:val="28"/>
        </w:rPr>
        <w:t xml:space="preserve">Понятие о решении неравенства с одной переменной. Множество решений неравенства. Равносильные неравенства. </w:t>
      </w:r>
    </w:p>
    <w:p>
      <w:pPr>
        <w:spacing w:before="0" w:after="0" w:line="264"/>
        <w:ind w:firstLine="600"/>
        <w:jc w:val="both"/>
      </w:pPr>
      <w:r>
        <w:rPr>
          <w:rFonts w:ascii="Times New Roman" w:hAnsi="Times New Roman"/>
          <w:b w:val="false"/>
          <w:i w:val="false"/>
          <w:color w:val="000000"/>
          <w:sz w:val="28"/>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pPr>
        <w:spacing w:before="0" w:after="0" w:line="264"/>
        <w:ind w:firstLine="600"/>
        <w:jc w:val="both"/>
      </w:pPr>
      <w:r>
        <w:rPr>
          <w:rFonts w:ascii="Times New Roman" w:hAnsi="Times New Roman"/>
          <w:b w:val="false"/>
          <w:i w:val="false"/>
          <w:color w:val="000000"/>
          <w:sz w:val="28"/>
        </w:rPr>
        <w:t xml:space="preserve">Линейная функция. Функции, описывающие прямую и обратную пропорциональные зависимости, их графики. </w:t>
      </w:r>
    </w:p>
    <w:p>
      <w:pPr>
        <w:spacing w:before="0" w:after="0" w:line="264"/>
        <w:ind w:firstLine="600"/>
        <w:jc w:val="both"/>
      </w:pPr>
      <w:r>
        <w:rPr>
          <w:rFonts w:ascii="Times New Roman" w:hAnsi="Times New Roman"/>
          <w:b w:val="false"/>
          <w:i w:val="false"/>
          <w:color w:val="000000"/>
          <w:sz w:val="28"/>
        </w:rPr>
        <w:t xml:space="preserve">Функции y = kx, y = kx + b, y = k/x, y = x3, y = √x, y = |x| </w:t>
      </w:r>
      <w:r>
        <w:rPr>
          <w:rFonts w:ascii="Times New Roman" w:hAnsi="Times New Roman"/>
          <w:b w:val="false"/>
          <w:i w:val="false"/>
          <w:color w:val="000000"/>
          <w:sz w:val="28"/>
        </w:rPr>
        <w:t>и их свойства. Кусочно-заданные функции.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 xml:space="preserve">Корень </w:t>
      </w:r>
      <w:r>
        <w:rPr>
          <w:rFonts w:ascii="Times New Roman" w:hAnsi="Times New Roman"/>
          <w:b w:val="false"/>
          <w:i/>
          <w:color w:val="000000"/>
          <w:sz w:val="28"/>
        </w:rPr>
        <w:t>n</w:t>
      </w:r>
      <w:r>
        <w:rPr>
          <w:rFonts w:ascii="Times New Roman" w:hAnsi="Times New Roman"/>
          <w:b w:val="false"/>
          <w:i w:val="false"/>
          <w:color w:val="000000"/>
          <w:sz w:val="28"/>
        </w:rPr>
        <w:t>-й степени и его свойства. Степень с рациональным показателем и её свойства.</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 xml:space="preserve">Тождественные преобразования выражений, содержащих корень </w:t>
      </w:r>
      <w:r>
        <w:rPr>
          <w:rFonts w:ascii="Times New Roman" w:hAnsi="Times New Roman"/>
          <w:b w:val="false"/>
          <w:i/>
          <w:color w:val="000000"/>
          <w:sz w:val="28"/>
        </w:rPr>
        <w:t>n</w:t>
      </w:r>
      <w:r>
        <w:rPr>
          <w:rFonts w:ascii="Times New Roman" w:hAnsi="Times New Roman"/>
          <w:b w:val="false"/>
          <w:i w:val="false"/>
          <w:color w:val="000000"/>
          <w:sz w:val="28"/>
        </w:rPr>
        <w:t xml:space="preserve">-й степени. Тождественные преобразования выражений, содержащих степень с рациональным показателем. </w:t>
      </w:r>
    </w:p>
    <w:p>
      <w:pPr>
        <w:spacing w:before="0" w:after="0" w:line="264"/>
        <w:ind w:firstLine="600"/>
        <w:jc w:val="both"/>
      </w:pPr>
      <w:r>
        <w:rPr>
          <w:rFonts w:ascii="Times New Roman" w:hAnsi="Times New Roman"/>
          <w:b w:val="false"/>
          <w:i w:val="false"/>
          <w:color w:val="000000"/>
          <w:sz w:val="28"/>
        </w:rPr>
        <w:t xml:space="preserve">Квадратный трёхчлен. Корни квадратного трёхчлена. Разложение квадратного трёхчлена на линейные множители. </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pPr>
        <w:spacing w:before="0" w:after="0" w:line="264"/>
        <w:ind w:firstLine="600"/>
        <w:jc w:val="both"/>
      </w:pPr>
      <w:r>
        <w:rPr>
          <w:rFonts w:ascii="Times New Roman" w:hAnsi="Times New Roman"/>
          <w:b w:val="false"/>
          <w:i w:val="false"/>
          <w:color w:val="000000"/>
          <w:sz w:val="28"/>
        </w:rPr>
        <w:t xml:space="preserve">Решение дробно-рациональных уравнений. </w:t>
      </w:r>
    </w:p>
    <w:p>
      <w:pPr>
        <w:spacing w:before="0" w:after="0" w:line="264"/>
        <w:ind w:firstLine="600"/>
        <w:jc w:val="both"/>
      </w:pPr>
      <w:r>
        <w:rPr>
          <w:rFonts w:ascii="Times New Roman" w:hAnsi="Times New Roman"/>
          <w:b w:val="false"/>
          <w:i w:val="false"/>
          <w:color w:val="000000"/>
          <w:sz w:val="28"/>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pPr>
        <w:spacing w:before="0" w:after="0" w:line="264"/>
        <w:ind w:firstLine="600"/>
        <w:jc w:val="both"/>
      </w:pPr>
      <w:r>
        <w:rPr>
          <w:rFonts w:ascii="Times New Roman" w:hAnsi="Times New Roman"/>
          <w:b w:val="false"/>
          <w:i w:val="false"/>
          <w:color w:val="000000"/>
          <w:sz w:val="28"/>
        </w:rPr>
        <w:t>Числовые неравенства. Решение линейных неравенств. Доказательство неравенств.</w:t>
      </w:r>
    </w:p>
    <w:p>
      <w:pPr>
        <w:spacing w:before="0" w:after="0" w:line="264"/>
        <w:ind w:firstLine="600"/>
        <w:jc w:val="both"/>
      </w:pPr>
      <w:r>
        <w:rPr>
          <w:rFonts w:ascii="Times New Roman" w:hAnsi="Times New Roman"/>
          <w:b w:val="false"/>
          <w:i w:val="false"/>
          <w:color w:val="000000"/>
          <w:sz w:val="28"/>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pPr>
        <w:spacing w:before="0" w:after="0" w:line="264"/>
        <w:ind w:firstLine="600"/>
        <w:jc w:val="both"/>
      </w:pPr>
      <w:r>
        <w:rPr>
          <w:rFonts w:ascii="Times New Roman" w:hAnsi="Times New Roman"/>
          <w:b w:val="false"/>
          <w:i w:val="false"/>
          <w:color w:val="000000"/>
          <w:sz w:val="28"/>
        </w:rPr>
        <w:t>Решение текстовых задач с помощью неравенств, систем неравенств.</w:t>
      </w:r>
    </w:p>
    <w:p>
      <w:pPr>
        <w:spacing w:before="0" w:after="0" w:line="264"/>
        <w:ind w:firstLine="600"/>
        <w:jc w:val="both"/>
      </w:pPr>
      <w:r>
        <w:rPr>
          <w:rFonts w:ascii="Times New Roman" w:hAnsi="Times New Roman"/>
          <w:b w:val="false"/>
          <w:i w:val="false"/>
          <w:color w:val="000000"/>
          <w:sz w:val="28"/>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 xml:space="preserve">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 </w:t>
      </w:r>
    </w:p>
    <w:p>
      <w:pPr>
        <w:spacing w:before="0" w:after="0" w:line="264"/>
        <w:ind w:firstLine="600"/>
        <w:jc w:val="both"/>
      </w:pPr>
      <w:r>
        <w:rPr>
          <w:rFonts w:ascii="Times New Roman" w:hAnsi="Times New Roman"/>
          <w:b w:val="false"/>
          <w:i w:val="false"/>
          <w:color w:val="000000"/>
          <w:sz w:val="28"/>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b w:val="false"/>
          <w:i/>
          <w:color w:val="000000"/>
          <w:sz w:val="28"/>
        </w:rPr>
        <w:t>y =ax</w:t>
      </w:r>
      <w:r>
        <w:rPr>
          <w:rFonts w:ascii="Times New Roman" w:hAnsi="Times New Roman"/>
          <w:b w:val="false"/>
          <w:i/>
          <w:color w:val="000000"/>
          <w:sz w:val="28"/>
        </w:rPr>
        <w:t>2</w:t>
      </w:r>
      <w:r>
        <w:rPr>
          <w:rFonts w:ascii="Times New Roman" w:hAnsi="Times New Roman"/>
          <w:b w:val="false"/>
          <w:i/>
          <w:color w:val="000000"/>
          <w:sz w:val="28"/>
        </w:rPr>
        <w:t>, y = a(x – m)</w:t>
      </w:r>
      <w:r>
        <w:rPr>
          <w:rFonts w:ascii="Times New Roman" w:hAnsi="Times New Roman"/>
          <w:b w:val="false"/>
          <w:i/>
          <w:color w:val="000000"/>
          <w:sz w:val="28"/>
          <w:vertAlign w:val="superscript"/>
        </w:rPr>
        <w:t xml:space="preserve">2 </w:t>
      </w:r>
      <w:r>
        <w:rPr>
          <w:rFonts w:ascii="Times New Roman" w:hAnsi="Times New Roman"/>
          <w:b w:val="false"/>
          <w:i/>
          <w:color w:val="000000"/>
          <w:sz w:val="28"/>
        </w:rPr>
        <w:t>и y = a(x – m)</w:t>
      </w:r>
      <w:r>
        <w:rPr>
          <w:rFonts w:ascii="Times New Roman" w:hAnsi="Times New Roman"/>
          <w:b w:val="false"/>
          <w:i/>
          <w:color w:val="000000"/>
          <w:sz w:val="28"/>
          <w:vertAlign w:val="superscript"/>
        </w:rPr>
        <w:t>2</w:t>
      </w:r>
      <w:r>
        <w:rPr>
          <w:rFonts w:ascii="Times New Roman" w:hAnsi="Times New Roman"/>
          <w:b w:val="false"/>
          <w:i/>
          <w:color w:val="000000"/>
          <w:sz w:val="28"/>
        </w:rPr>
        <w:t xml:space="preserve"> +n</w:t>
      </w:r>
      <w:r>
        <w:rPr>
          <w:rFonts w:ascii="Times New Roman" w:hAnsi="Times New Roman"/>
          <w:b w:val="false"/>
          <w:i w:val="false"/>
          <w:color w:val="000000"/>
          <w:sz w:val="28"/>
        </w:rPr>
        <w:t>. Построение графиков функций с помощью преобразований.</w:t>
      </w:r>
    </w:p>
    <w:p>
      <w:pPr>
        <w:spacing w:before="0" w:after="0" w:line="264"/>
        <w:ind w:firstLine="600"/>
        <w:jc w:val="both"/>
      </w:pPr>
      <w:r>
        <w:rPr>
          <w:rFonts w:ascii="Times New Roman" w:hAnsi="Times New Roman"/>
          <w:b w:val="false"/>
          <w:i w:val="false"/>
          <w:color w:val="000000"/>
          <w:sz w:val="28"/>
        </w:rPr>
        <w:t>Дробно-линейная функция. Исследование функций.</w:t>
      </w:r>
    </w:p>
    <w:p>
      <w:pPr>
        <w:spacing w:before="0" w:after="0" w:line="264"/>
        <w:ind w:firstLine="600"/>
        <w:jc w:val="both"/>
      </w:pPr>
      <w:r>
        <w:rPr>
          <w:rFonts w:ascii="Times New Roman" w:hAnsi="Times New Roman"/>
          <w:b w:val="false"/>
          <w:i w:val="false"/>
          <w:color w:val="000000"/>
          <w:sz w:val="28"/>
        </w:rPr>
        <w:t xml:space="preserve">Функция </w:t>
      </w:r>
      <w:r>
        <w:rPr>
          <w:rFonts w:ascii="Times New Roman" w:hAnsi="Times New Roman"/>
          <w:b w:val="false"/>
          <w:i/>
          <w:color w:val="000000"/>
          <w:sz w:val="28"/>
        </w:rPr>
        <w:t>y = x</w:t>
      </w:r>
      <w:r>
        <w:rPr>
          <w:rFonts w:ascii="Times New Roman" w:hAnsi="Times New Roman"/>
          <w:b w:val="false"/>
          <w:i/>
          <w:color w:val="000000"/>
          <w:sz w:val="28"/>
          <w:vertAlign w:val="superscript"/>
        </w:rPr>
        <w:t>n</w:t>
      </w:r>
      <w:r>
        <w:rPr>
          <w:rFonts w:ascii="Times New Roman" w:hAnsi="Times New Roman"/>
          <w:b w:val="false"/>
          <w:i w:val="false"/>
          <w:color w:val="000000"/>
          <w:sz w:val="28"/>
        </w:rPr>
        <w:t xml:space="preserve"> с натуральным показателем </w:t>
      </w:r>
      <w:r>
        <w:rPr>
          <w:rFonts w:ascii="Times New Roman" w:hAnsi="Times New Roman"/>
          <w:b w:val="false"/>
          <w:i/>
          <w:color w:val="000000"/>
          <w:sz w:val="28"/>
        </w:rPr>
        <w:t>n</w:t>
      </w:r>
      <w:r>
        <w:rPr>
          <w:rFonts w:ascii="Times New Roman" w:hAnsi="Times New Roman"/>
          <w:b w:val="false"/>
          <w:i w:val="false"/>
          <w:color w:val="000000"/>
          <w:sz w:val="28"/>
        </w:rPr>
        <w:t xml:space="preserve"> и её график.</w:t>
      </w:r>
    </w:p>
    <w:p>
      <w:pPr>
        <w:spacing w:before="0" w:after="0" w:line="264"/>
        <w:ind w:firstLine="600"/>
        <w:jc w:val="both"/>
      </w:pPr>
      <w:r>
        <w:rPr>
          <w:rFonts w:ascii="Times New Roman" w:hAnsi="Times New Roman"/>
          <w:b/>
          <w:i w:val="false"/>
          <w:color w:val="000000"/>
          <w:sz w:val="28"/>
        </w:rPr>
        <w:t>Числовые последовательности и прогрессии</w:t>
      </w:r>
    </w:p>
    <w:p>
      <w:pPr>
        <w:spacing w:before="0" w:after="0" w:line="264"/>
        <w:ind w:firstLine="600"/>
        <w:jc w:val="both"/>
      </w:pPr>
      <w:r>
        <w:rPr>
          <w:rFonts w:ascii="Times New Roman" w:hAnsi="Times New Roman"/>
          <w:b w:val="false"/>
          <w:i w:val="false"/>
          <w:color w:val="000000"/>
          <w:sz w:val="28"/>
        </w:rPr>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b w:val="false"/>
          <w:i/>
          <w:color w:val="000000"/>
          <w:sz w:val="28"/>
        </w:rPr>
        <w:t>n</w:t>
      </w:r>
      <w:r>
        <w:rPr>
          <w:rFonts w:ascii="Times New Roman" w:hAnsi="Times New Roman"/>
          <w:b w:val="false"/>
          <w:i w:val="false"/>
          <w:color w:val="000000"/>
          <w:sz w:val="28"/>
        </w:rPr>
        <w:t xml:space="preserve">-го члена, рекуррентный. </w:t>
      </w:r>
    </w:p>
    <w:p>
      <w:pPr>
        <w:spacing w:before="0" w:after="0" w:line="264"/>
        <w:ind w:firstLine="600"/>
        <w:jc w:val="both"/>
      </w:pPr>
      <w:r>
        <w:rPr>
          <w:rFonts w:ascii="Times New Roman" w:hAnsi="Times New Roman"/>
          <w:b w:val="false"/>
          <w:i w:val="false"/>
          <w:color w:val="000000"/>
          <w:sz w:val="28"/>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b w:val="false"/>
          <w:i/>
          <w:color w:val="000000"/>
          <w:sz w:val="28"/>
        </w:rPr>
        <w:t>n</w:t>
      </w:r>
      <w:r>
        <w:rPr>
          <w:rFonts w:ascii="Times New Roman" w:hAnsi="Times New Roman"/>
          <w:b w:val="false"/>
          <w:i w:val="false"/>
          <w:color w:val="000000"/>
          <w:sz w:val="28"/>
        </w:rPr>
        <w:t xml:space="preserve">-го члена арифметической и геометрической прогрессий. Формулы суммы первых </w:t>
      </w:r>
      <w:r>
        <w:rPr>
          <w:rFonts w:ascii="Times New Roman" w:hAnsi="Times New Roman"/>
          <w:b w:val="false"/>
          <w:i/>
          <w:color w:val="000000"/>
          <w:sz w:val="28"/>
        </w:rPr>
        <w:t>n</w:t>
      </w:r>
      <w:r>
        <w:rPr>
          <w:rFonts w:ascii="Times New Roman" w:hAnsi="Times New Roman"/>
          <w:b w:val="false"/>
          <w:i w:val="false"/>
          <w:color w:val="000000"/>
          <w:sz w:val="28"/>
        </w:rPr>
        <w:t xml:space="preserve"> членов арифметической и геометрической прогрессий. Задачи на проценты, банковские вклады, кредиты. </w:t>
      </w:r>
    </w:p>
    <w:p>
      <w:pPr>
        <w:spacing w:before="0" w:after="0" w:line="264"/>
        <w:ind w:firstLine="600"/>
        <w:jc w:val="both"/>
      </w:pPr>
      <w:r>
        <w:rPr>
          <w:rFonts w:ascii="Times New Roman" w:hAnsi="Times New Roman"/>
          <w:b w:val="false"/>
          <w:i w:val="false"/>
          <w:color w:val="000000"/>
          <w:sz w:val="28"/>
        </w:rPr>
        <w:t>Представление о сходимости последовательности, о суммировании бесконечно убывающей геометрической прогрессии.</w:t>
      </w:r>
    </w:p>
    <w:p>
      <w:pPr>
        <w:spacing w:before="0" w:after="0" w:line="264"/>
        <w:ind w:firstLine="600"/>
        <w:jc w:val="both"/>
      </w:pPr>
      <w:r>
        <w:rPr>
          <w:rFonts w:ascii="Times New Roman" w:hAnsi="Times New Roman"/>
          <w:b w:val="false"/>
          <w:i w:val="false"/>
          <w:color w:val="000000"/>
          <w:sz w:val="28"/>
        </w:rPr>
        <w:t>Метод математической индукции. Простейшие примеры.</w:t>
      </w:r>
    </w:p>
    <w:bookmarkStart w:name="block-18127860" w:id="10"/>
    <w:p>
      <w:pPr>
        <w:sectPr>
          <w:pgSz w:w="11906" w:h="16383" w:orient="portrait"/>
        </w:sectPr>
      </w:pPr>
    </w:p>
    <w:bookmarkEnd w:id="10"/>
    <w:bookmarkEnd w:id="9"/>
    <w:bookmarkStart w:name="block-18127859"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УЧЕБНОГО КУРСА «АЛГЕБРА» НА УГЛУБЛЁННОМ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по математике характеризуются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гражданского и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трудового воспитания:</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 xml:space="preserve">5) ценностей научного познания: </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математике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spacing w:before="0" w:after="0" w:line="264"/>
        <w:ind w:firstLine="600"/>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spacing w:before="0" w:after="0" w:line="264"/>
        <w:ind w:firstLine="600"/>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spacing w:before="0" w:after="0" w:line="264"/>
        <w:ind w:firstLine="600"/>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pPr>
        <w:spacing w:before="0" w:after="0" w:line="264"/>
        <w:ind w:firstLine="600"/>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или сформулированным самостоятельно.</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spacing w:before="0" w:after="0" w:line="264"/>
        <w:ind w:firstLine="600"/>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spacing w:before="0" w:after="0" w:line="264"/>
        <w:ind w:firstLine="600"/>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spacing w:before="0" w:after="0" w:line="264"/>
        <w:ind w:firstLine="600"/>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pPr>
        <w:spacing w:before="0" w:after="0" w:line="264"/>
        <w:ind w:firstLine="600"/>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 самомотивации и рефлексии;</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firstLine="600"/>
        <w:jc w:val="both"/>
      </w:pPr>
      <w:r>
        <w:rPr>
          <w:rFonts w:ascii="Times New Roman" w:hAnsi="Times New Roman"/>
          <w:b w:val="false"/>
          <w:i w:val="false"/>
          <w:color w:val="000000"/>
          <w:sz w:val="28"/>
        </w:rPr>
        <w:t>выражать эмоции при изучении математических объектов и фактов, давать эмоциональную оценку решения задачи.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Рациональные числа.</w:t>
      </w:r>
    </w:p>
    <w:p>
      <w:pPr>
        <w:spacing w:before="0" w:after="0" w:line="264"/>
        <w:ind w:firstLine="600"/>
        <w:jc w:val="both"/>
      </w:pPr>
      <w:r>
        <w:rPr>
          <w:rFonts w:ascii="Times New Roman" w:hAnsi="Times New Roman"/>
          <w:b w:val="false"/>
          <w:i w:val="false"/>
          <w:color w:val="000000"/>
          <w:sz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pPr>
        <w:spacing w:before="0" w:after="0" w:line="264"/>
        <w:ind w:firstLine="600"/>
        <w:jc w:val="both"/>
      </w:pPr>
      <w:r>
        <w:rPr>
          <w:rFonts w:ascii="Times New Roman" w:hAnsi="Times New Roman"/>
          <w:b w:val="false"/>
          <w:i w:val="false"/>
          <w:color w:val="000000"/>
          <w:sz w:val="28"/>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pPr>
        <w:spacing w:before="0" w:after="0" w:line="264"/>
        <w:ind w:firstLine="600"/>
        <w:jc w:val="both"/>
      </w:pPr>
      <w:r>
        <w:rPr>
          <w:rFonts w:ascii="Times New Roman" w:hAnsi="Times New Roman"/>
          <w:b w:val="false"/>
          <w:i w:val="false"/>
          <w:color w:val="000000"/>
          <w:sz w:val="28"/>
        </w:rPr>
        <w:t>Понимать и объяснять смысл позиционной записи натурального числа.</w:t>
      </w:r>
    </w:p>
    <w:p>
      <w:pPr>
        <w:spacing w:before="0" w:after="0" w:line="264"/>
        <w:ind w:firstLine="600"/>
        <w:jc w:val="both"/>
      </w:pPr>
      <w:r>
        <w:rPr>
          <w:rFonts w:ascii="Times New Roman" w:hAnsi="Times New Roman"/>
          <w:b w:val="false"/>
          <w:i w:val="false"/>
          <w:color w:val="000000"/>
          <w:sz w:val="28"/>
        </w:rPr>
        <w:t>Сравнивать и упорядочивать рациональные числа.</w:t>
      </w:r>
    </w:p>
    <w:p>
      <w:pPr>
        <w:spacing w:before="0" w:after="0" w:line="264"/>
        <w:ind w:firstLine="600"/>
        <w:jc w:val="both"/>
      </w:pPr>
      <w:r>
        <w:rPr>
          <w:rFonts w:ascii="Times New Roman" w:hAnsi="Times New Roman"/>
          <w:b w:val="false"/>
          <w:i w:val="false"/>
          <w:color w:val="000000"/>
          <w:sz w:val="28"/>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pPr>
        <w:spacing w:before="0" w:after="0" w:line="264"/>
        <w:ind w:firstLine="600"/>
        <w:jc w:val="both"/>
      </w:pPr>
      <w:r>
        <w:rPr>
          <w:rFonts w:ascii="Times New Roman" w:hAnsi="Times New Roman"/>
          <w:b w:val="false"/>
          <w:i w:val="false"/>
          <w:color w:val="000000"/>
          <w:sz w:val="28"/>
        </w:rPr>
        <w:t>Выполнять действия со степенями с натуральными показателями.</w:t>
      </w:r>
    </w:p>
    <w:p>
      <w:pPr>
        <w:spacing w:before="0" w:after="0" w:line="264"/>
        <w:ind w:firstLine="600"/>
        <w:jc w:val="both"/>
      </w:pPr>
      <w:r>
        <w:rPr>
          <w:rFonts w:ascii="Times New Roman" w:hAnsi="Times New Roman"/>
          <w:b w:val="false"/>
          <w:i w:val="false"/>
          <w:color w:val="000000"/>
          <w:sz w:val="28"/>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pPr>
        <w:spacing w:before="0" w:after="0" w:line="264"/>
        <w:ind w:firstLine="600"/>
        <w:jc w:val="both"/>
      </w:pPr>
      <w:r>
        <w:rPr>
          <w:rFonts w:ascii="Times New Roman" w:hAnsi="Times New Roman"/>
          <w:b w:val="false"/>
          <w:i w:val="false"/>
          <w:color w:val="000000"/>
          <w:sz w:val="28"/>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pPr>
        <w:spacing w:before="0" w:after="0" w:line="264"/>
        <w:ind w:firstLine="600"/>
        <w:jc w:val="both"/>
      </w:pPr>
      <w:r>
        <w:rPr>
          <w:rFonts w:ascii="Times New Roman" w:hAnsi="Times New Roman"/>
          <w:b w:val="false"/>
          <w:i w:val="false"/>
          <w:color w:val="000000"/>
          <w:sz w:val="28"/>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pPr>
        <w:spacing w:before="0" w:after="0" w:line="264"/>
        <w:ind w:firstLine="600"/>
        <w:jc w:val="both"/>
      </w:pPr>
      <w:r>
        <w:rPr>
          <w:rFonts w:ascii="Times New Roman" w:hAnsi="Times New Roman"/>
          <w:b w:val="false"/>
          <w:i w:val="false"/>
          <w:color w:val="000000"/>
          <w:sz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pPr>
        <w:spacing w:before="0" w:after="0" w:line="264"/>
        <w:ind w:firstLine="600"/>
        <w:jc w:val="both"/>
      </w:pPr>
      <w:r>
        <w:rPr>
          <w:rFonts w:ascii="Times New Roman" w:hAnsi="Times New Roman"/>
          <w:b w:val="false"/>
          <w:i w:val="false"/>
          <w:color w:val="000000"/>
          <w:sz w:val="28"/>
        </w:rPr>
        <w:t>Делимость.</w:t>
      </w:r>
    </w:p>
    <w:p>
      <w:pPr>
        <w:spacing w:before="0" w:after="0" w:line="264"/>
        <w:ind w:firstLine="600"/>
        <w:jc w:val="both"/>
      </w:pPr>
      <w:r>
        <w:rPr>
          <w:rFonts w:ascii="Times New Roman" w:hAnsi="Times New Roman"/>
          <w:b w:val="false"/>
          <w:i w:val="false"/>
          <w:color w:val="000000"/>
          <w:sz w:val="28"/>
        </w:rPr>
        <w:t>Доказывать и применять при решении задач признаки делимости на 2, 4, 8, 5, 3, 6, 9, 10, 11, признаки делимости суммы и произведения целых чисел.</w:t>
      </w:r>
    </w:p>
    <w:p>
      <w:pPr>
        <w:spacing w:before="0" w:after="0" w:line="264"/>
        <w:ind w:firstLine="600"/>
        <w:jc w:val="both"/>
      </w:pPr>
      <w:r>
        <w:rPr>
          <w:rFonts w:ascii="Times New Roman" w:hAnsi="Times New Roman"/>
          <w:b w:val="false"/>
          <w:i w:val="false"/>
          <w:color w:val="000000"/>
          <w:sz w:val="28"/>
        </w:rPr>
        <w:t>Раскладывать на множители натуральные числа.</w:t>
      </w:r>
    </w:p>
    <w:p>
      <w:pPr>
        <w:spacing w:before="0" w:after="0" w:line="264"/>
        <w:ind w:firstLine="600"/>
        <w:jc w:val="both"/>
      </w:pPr>
      <w:r>
        <w:rPr>
          <w:rFonts w:ascii="Times New Roman" w:hAnsi="Times New Roman"/>
          <w:b w:val="false"/>
          <w:i w:val="false"/>
          <w:color w:val="000000"/>
          <w:sz w:val="28"/>
        </w:rPr>
        <w:t>Свободно оперировать понятиями: чётное число, нечётное число, взаимно простые числа.</w:t>
      </w:r>
    </w:p>
    <w:p>
      <w:pPr>
        <w:spacing w:before="0" w:after="0" w:line="264"/>
        <w:ind w:firstLine="600"/>
        <w:jc w:val="both"/>
      </w:pPr>
      <w:r>
        <w:rPr>
          <w:rFonts w:ascii="Times New Roman" w:hAnsi="Times New Roman"/>
          <w:b w:val="false"/>
          <w:i w:val="false"/>
          <w:color w:val="000000"/>
          <w:sz w:val="28"/>
        </w:rPr>
        <w:t>Находить наибольший общий делитель и наименьшее общее кратное чисел и использовать их при решении задач, применять алгоритм Евклида.</w:t>
      </w:r>
    </w:p>
    <w:p>
      <w:pPr>
        <w:spacing w:before="0" w:after="0" w:line="264"/>
        <w:ind w:firstLine="600"/>
        <w:jc w:val="both"/>
      </w:pPr>
      <w:r>
        <w:rPr>
          <w:rFonts w:ascii="Times New Roman" w:hAnsi="Times New Roman"/>
          <w:b w:val="false"/>
          <w:i w:val="false"/>
          <w:color w:val="000000"/>
          <w:sz w:val="28"/>
        </w:rPr>
        <w:t>Оперировать понятием остатка по модулю, применять свойства сравнений по модулю.</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Выражения с переменными.</w:t>
      </w:r>
    </w:p>
    <w:p>
      <w:pPr>
        <w:spacing w:before="0" w:after="0" w:line="264"/>
        <w:ind w:firstLine="600"/>
        <w:jc w:val="both"/>
      </w:pPr>
      <w:r>
        <w:rPr>
          <w:rFonts w:ascii="Times New Roman" w:hAnsi="Times New Roman"/>
          <w:b w:val="false"/>
          <w:i w:val="false"/>
          <w:color w:val="000000"/>
          <w:sz w:val="28"/>
        </w:rPr>
        <w:t>Использовать алгебраическую терминологию и символику, применять её в процессе освоения учебного материала.</w:t>
      </w:r>
    </w:p>
    <w:p>
      <w:pPr>
        <w:spacing w:before="0" w:after="0" w:line="264"/>
        <w:ind w:firstLine="600"/>
        <w:jc w:val="both"/>
      </w:pPr>
      <w:r>
        <w:rPr>
          <w:rFonts w:ascii="Times New Roman" w:hAnsi="Times New Roman"/>
          <w:b w:val="false"/>
          <w:i w:val="false"/>
          <w:color w:val="000000"/>
          <w:sz w:val="28"/>
        </w:rPr>
        <w:t>Находить значения буквенных выражений при заданных значениях переменных.</w:t>
      </w:r>
    </w:p>
    <w:p>
      <w:pPr>
        <w:spacing w:before="0" w:after="0" w:line="264"/>
        <w:ind w:firstLine="600"/>
        <w:jc w:val="both"/>
      </w:pPr>
      <w:r>
        <w:rPr>
          <w:rFonts w:ascii="Times New Roman" w:hAnsi="Times New Roman"/>
          <w:b w:val="false"/>
          <w:i w:val="false"/>
          <w:color w:val="000000"/>
          <w:sz w:val="28"/>
        </w:rPr>
        <w:t>Использовать понятие тождества, выполнять тождественные преобразования выражений, доказывать тождества.</w:t>
      </w:r>
    </w:p>
    <w:p>
      <w:pPr>
        <w:spacing w:before="0" w:after="0" w:line="264"/>
        <w:ind w:firstLine="600"/>
        <w:jc w:val="both"/>
      </w:pPr>
      <w:r>
        <w:rPr>
          <w:rFonts w:ascii="Times New Roman" w:hAnsi="Times New Roman"/>
          <w:b w:val="false"/>
          <w:i w:val="false"/>
          <w:color w:val="000000"/>
          <w:sz w:val="28"/>
        </w:rPr>
        <w:t>Многочлены.</w:t>
      </w:r>
    </w:p>
    <w:p>
      <w:pPr>
        <w:spacing w:before="0" w:after="0" w:line="264"/>
        <w:ind w:firstLine="600"/>
        <w:jc w:val="both"/>
      </w:pPr>
      <w:r>
        <w:rPr>
          <w:rFonts w:ascii="Times New Roman" w:hAnsi="Times New Roman"/>
          <w:b w:val="false"/>
          <w:i w:val="false"/>
          <w:color w:val="000000"/>
          <w:sz w:val="28"/>
        </w:rPr>
        <w:t>Выполнять преобразования целого выражения в многочлен приведением подобных слагаемых, раскрытием скобок.</w:t>
      </w:r>
    </w:p>
    <w:p>
      <w:pPr>
        <w:spacing w:before="0" w:after="0" w:line="264"/>
        <w:ind w:firstLine="600"/>
        <w:jc w:val="both"/>
      </w:pPr>
      <w:r>
        <w:rPr>
          <w:rFonts w:ascii="Times New Roman" w:hAnsi="Times New Roman"/>
          <w:b w:val="false"/>
          <w:i w:val="false"/>
          <w:color w:val="000000"/>
          <w:sz w:val="28"/>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pPr>
        <w:spacing w:before="0" w:after="0" w:line="264"/>
        <w:ind w:firstLine="600"/>
        <w:jc w:val="both"/>
      </w:pPr>
      <w:r>
        <w:rPr>
          <w:rFonts w:ascii="Times New Roman" w:hAnsi="Times New Roman"/>
          <w:b w:val="false"/>
          <w:i w:val="false"/>
          <w:color w:val="000000"/>
          <w:sz w:val="28"/>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pPr>
        <w:spacing w:before="0" w:after="0" w:line="264"/>
        <w:ind w:firstLine="600"/>
        <w:jc w:val="both"/>
      </w:pPr>
      <w:r>
        <w:rPr>
          <w:rFonts w:ascii="Times New Roman" w:hAnsi="Times New Roman"/>
          <w:b w:val="false"/>
          <w:i w:val="false"/>
          <w:color w:val="000000"/>
          <w:sz w:val="28"/>
        </w:rPr>
        <w:t>Применять преобразования многочленов для решения различных задач из математики, смежных предметов, из реальной практики.</w:t>
      </w:r>
    </w:p>
    <w:p>
      <w:pPr>
        <w:spacing w:before="0" w:after="0" w:line="264"/>
        <w:ind w:firstLine="600"/>
        <w:jc w:val="both"/>
      </w:pPr>
      <w:r>
        <w:rPr>
          <w:rFonts w:ascii="Times New Roman" w:hAnsi="Times New Roman"/>
          <w:b w:val="false"/>
          <w:i w:val="false"/>
          <w:color w:val="000000"/>
          <w:sz w:val="28"/>
        </w:rPr>
        <w:t>Использовать свойства степеней с натуральными показателями для преобразования выражений.</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pPr>
        <w:spacing w:before="0" w:after="0" w:line="264"/>
        <w:ind w:firstLine="600"/>
        <w:jc w:val="both"/>
      </w:pPr>
      <w:r>
        <w:rPr>
          <w:rFonts w:ascii="Times New Roman" w:hAnsi="Times New Roman"/>
          <w:b w:val="false"/>
          <w:i w:val="false"/>
          <w:color w:val="000000"/>
          <w:sz w:val="28"/>
        </w:rPr>
        <w:t>Подбирать примеры пар чисел, являющихся решением линейного уравнения с двумя переменными.</w:t>
      </w:r>
    </w:p>
    <w:p>
      <w:pPr>
        <w:spacing w:before="0" w:after="0" w:line="264"/>
        <w:ind w:firstLine="600"/>
        <w:jc w:val="both"/>
      </w:pPr>
      <w:r>
        <w:rPr>
          <w:rFonts w:ascii="Times New Roman" w:hAnsi="Times New Roman"/>
          <w:b w:val="false"/>
          <w:i w:val="false"/>
          <w:color w:val="000000"/>
          <w:sz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pPr>
        <w:spacing w:before="0" w:after="0" w:line="264"/>
        <w:ind w:firstLine="600"/>
        <w:jc w:val="both"/>
      </w:pPr>
      <w:r>
        <w:rPr>
          <w:rFonts w:ascii="Times New Roman" w:hAnsi="Times New Roman"/>
          <w:b w:val="false"/>
          <w:i w:val="false"/>
          <w:color w:val="000000"/>
          <w:sz w:val="28"/>
        </w:rPr>
        <w:t>Решать системы двух линейных уравнений с двумя переменными, в том числе графически.</w:t>
      </w:r>
    </w:p>
    <w:p>
      <w:pPr>
        <w:spacing w:before="0" w:after="0" w:line="264"/>
        <w:ind w:firstLine="600"/>
        <w:jc w:val="both"/>
      </w:pPr>
      <w:r>
        <w:rPr>
          <w:rFonts w:ascii="Times New Roman" w:hAnsi="Times New Roman"/>
          <w:b w:val="false"/>
          <w:i w:val="false"/>
          <w:color w:val="000000"/>
          <w:sz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Координаты и графики.</w:t>
      </w:r>
    </w:p>
    <w:p>
      <w:pPr>
        <w:spacing w:before="0" w:after="0" w:line="264"/>
        <w:ind w:firstLine="600"/>
        <w:jc w:val="both"/>
      </w:pPr>
      <w:r>
        <w:rPr>
          <w:rFonts w:ascii="Times New Roman" w:hAnsi="Times New Roman"/>
          <w:b w:val="false"/>
          <w:i w:val="false"/>
          <w:color w:val="000000"/>
          <w:sz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pPr>
        <w:spacing w:before="0" w:after="0" w:line="264"/>
        <w:ind w:firstLine="600"/>
        <w:jc w:val="both"/>
      </w:pPr>
      <w:r>
        <w:rPr>
          <w:rFonts w:ascii="Times New Roman" w:hAnsi="Times New Roman"/>
          <w:b w:val="false"/>
          <w:i w:val="false"/>
          <w:color w:val="000000"/>
          <w:sz w:val="28"/>
        </w:rPr>
        <w:t>Отмечать в координатной плоскости точки по заданным координатам.</w:t>
      </w:r>
    </w:p>
    <w:p>
      <w:pPr>
        <w:spacing w:before="0" w:after="0" w:line="264"/>
        <w:ind w:firstLine="600"/>
        <w:jc w:val="both"/>
      </w:pPr>
      <w:r>
        <w:rPr>
          <w:rFonts w:ascii="Times New Roman" w:hAnsi="Times New Roman"/>
          <w:b w:val="false"/>
          <w:i w:val="false"/>
          <w:color w:val="000000"/>
          <w:sz w:val="28"/>
        </w:rPr>
        <w:t>Функции.</w:t>
      </w:r>
    </w:p>
    <w:p>
      <w:pPr>
        <w:spacing w:before="0" w:after="0" w:line="264"/>
        <w:ind w:firstLine="600"/>
        <w:jc w:val="both"/>
      </w:pPr>
      <w:r>
        <w:rPr>
          <w:rFonts w:ascii="Times New Roman" w:hAnsi="Times New Roman"/>
          <w:b w:val="false"/>
          <w:i w:val="false"/>
          <w:color w:val="000000"/>
          <w:sz w:val="28"/>
        </w:rPr>
        <w:t>Строить графики линейных функций.</w:t>
      </w:r>
    </w:p>
    <w:p>
      <w:pPr>
        <w:spacing w:before="0" w:after="0" w:line="264"/>
        <w:ind w:firstLine="600"/>
        <w:jc w:val="both"/>
      </w:pPr>
      <w:r>
        <w:rPr>
          <w:rFonts w:ascii="Times New Roman" w:hAnsi="Times New Roman"/>
          <w:b w:val="false"/>
          <w:i w:val="false"/>
          <w:color w:val="000000"/>
          <w:sz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pPr>
        <w:spacing w:before="0" w:after="0" w:line="264"/>
        <w:ind w:firstLine="600"/>
        <w:jc w:val="both"/>
      </w:pPr>
      <w:r>
        <w:rPr>
          <w:rFonts w:ascii="Times New Roman" w:hAnsi="Times New Roman"/>
          <w:b w:val="false"/>
          <w:i w:val="false"/>
          <w:color w:val="000000"/>
          <w:sz w:val="28"/>
        </w:rPr>
        <w:t>Находить значение функции по значению её аргумента.</w:t>
      </w:r>
    </w:p>
    <w:p>
      <w:pPr>
        <w:spacing w:before="0" w:after="0" w:line="264"/>
        <w:ind w:firstLine="600"/>
        <w:jc w:val="both"/>
      </w:pPr>
      <w:r>
        <w:rPr>
          <w:rFonts w:ascii="Times New Roman" w:hAnsi="Times New Roman"/>
          <w:b w:val="false"/>
          <w:i w:val="false"/>
          <w:color w:val="000000"/>
          <w:sz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pPr>
        <w:spacing w:before="0" w:after="0" w:line="264"/>
        <w:ind w:firstLine="600"/>
        <w:jc w:val="both"/>
      </w:pPr>
      <w:r>
        <w:rPr>
          <w:rFonts w:ascii="Times New Roman" w:hAnsi="Times New Roman"/>
          <w:b w:val="false"/>
          <w:i w:val="false"/>
          <w:color w:val="000000"/>
          <w:sz w:val="28"/>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pPr>
        <w:spacing w:before="0" w:after="0" w:line="264"/>
        <w:ind w:firstLine="600"/>
        <w:jc w:val="both"/>
      </w:pPr>
      <w:r>
        <w:rPr>
          <w:rFonts w:ascii="Times New Roman" w:hAnsi="Times New Roman"/>
          <w:b w:val="false"/>
          <w:i w:val="false"/>
          <w:color w:val="000000"/>
          <w:sz w:val="28"/>
        </w:rPr>
        <w:t>Использовать графики для исследования процессов и зависимостей, при решении задач из других учебных предметов и реальной жизни.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Иррациональные числа.</w:t>
      </w:r>
    </w:p>
    <w:p>
      <w:pPr>
        <w:spacing w:before="0" w:after="0" w:line="264"/>
        <w:ind w:firstLine="600"/>
        <w:jc w:val="both"/>
      </w:pPr>
      <w:r>
        <w:rPr>
          <w:rFonts w:ascii="Times New Roman" w:hAnsi="Times New Roman"/>
          <w:b w:val="false"/>
          <w:i w:val="false"/>
          <w:color w:val="000000"/>
          <w:sz w:val="28"/>
        </w:rPr>
        <w:t xml:space="preserve">Понимать и использовать представления о расширении числовых множеств. </w:t>
      </w:r>
    </w:p>
    <w:p>
      <w:pPr>
        <w:spacing w:before="0" w:after="0" w:line="264"/>
        <w:ind w:firstLine="600"/>
        <w:jc w:val="both"/>
      </w:pPr>
      <w:r>
        <w:rPr>
          <w:rFonts w:ascii="Times New Roman" w:hAnsi="Times New Roman"/>
          <w:b w:val="false"/>
          <w:i w:val="false"/>
          <w:color w:val="000000"/>
          <w:sz w:val="28"/>
        </w:rPr>
        <w:t>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pPr>
        <w:spacing w:before="0" w:after="0" w:line="264"/>
        <w:ind w:firstLine="600"/>
        <w:jc w:val="both"/>
      </w:pPr>
      <w:r>
        <w:rPr>
          <w:rFonts w:ascii="Times New Roman" w:hAnsi="Times New Roman"/>
          <w:b w:val="false"/>
          <w:i w:val="false"/>
          <w:color w:val="000000"/>
          <w:sz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pPr>
        <w:spacing w:before="0" w:after="0" w:line="264"/>
        <w:ind w:firstLine="600"/>
        <w:jc w:val="both"/>
      </w:pPr>
      <w:r>
        <w:rPr>
          <w:rFonts w:ascii="Times New Roman" w:hAnsi="Times New Roman"/>
          <w:b w:val="false"/>
          <w:i w:val="false"/>
          <w:color w:val="000000"/>
          <w:sz w:val="28"/>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pPr>
        <w:spacing w:before="0" w:after="0" w:line="264"/>
        <w:ind w:firstLine="600"/>
        <w:jc w:val="both"/>
      </w:pPr>
      <w:r>
        <w:rPr>
          <w:rFonts w:ascii="Times New Roman" w:hAnsi="Times New Roman"/>
          <w:b w:val="false"/>
          <w:i w:val="false"/>
          <w:color w:val="000000"/>
          <w:sz w:val="28"/>
        </w:rPr>
        <w:t>Делимость.</w:t>
      </w:r>
    </w:p>
    <w:p>
      <w:pPr>
        <w:spacing w:before="0" w:after="0" w:line="264"/>
        <w:ind w:firstLine="600"/>
        <w:jc w:val="both"/>
      </w:pPr>
      <w:r>
        <w:rPr>
          <w:rFonts w:ascii="Times New Roman" w:hAnsi="Times New Roman"/>
          <w:b w:val="false"/>
          <w:i w:val="false"/>
          <w:color w:val="000000"/>
          <w:sz w:val="28"/>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pPr>
        <w:spacing w:before="0" w:after="0" w:line="264"/>
        <w:ind w:firstLine="600"/>
        <w:jc w:val="both"/>
      </w:pPr>
      <w:r>
        <w:rPr>
          <w:rFonts w:ascii="Times New Roman" w:hAnsi="Times New Roman"/>
          <w:b/>
          <w:i w:val="false"/>
          <w:color w:val="000000"/>
          <w:sz w:val="28"/>
        </w:rPr>
        <w:t>Алгебраические выражения</w:t>
      </w:r>
    </w:p>
    <w:p>
      <w:pPr>
        <w:spacing w:before="0" w:after="0" w:line="264"/>
        <w:ind w:firstLine="600"/>
        <w:jc w:val="both"/>
      </w:pPr>
      <w:r>
        <w:rPr>
          <w:rFonts w:ascii="Times New Roman" w:hAnsi="Times New Roman"/>
          <w:b w:val="false"/>
          <w:i w:val="false"/>
          <w:color w:val="000000"/>
          <w:sz w:val="28"/>
        </w:rPr>
        <w:t>Дробно-рациональные выражения.</w:t>
      </w:r>
    </w:p>
    <w:p>
      <w:pPr>
        <w:spacing w:before="0" w:after="0" w:line="264"/>
        <w:ind w:firstLine="600"/>
        <w:jc w:val="both"/>
      </w:pPr>
      <w:r>
        <w:rPr>
          <w:rFonts w:ascii="Times New Roman" w:hAnsi="Times New Roman"/>
          <w:b w:val="false"/>
          <w:i w:val="false"/>
          <w:color w:val="000000"/>
          <w:sz w:val="28"/>
        </w:rPr>
        <w:t>Находить допустимые значения переменных в дробно-рациональных выражениях.</w:t>
      </w:r>
    </w:p>
    <w:p>
      <w:pPr>
        <w:spacing w:before="0" w:after="0" w:line="264"/>
        <w:ind w:firstLine="600"/>
        <w:jc w:val="both"/>
      </w:pPr>
      <w:r>
        <w:rPr>
          <w:rFonts w:ascii="Times New Roman" w:hAnsi="Times New Roman"/>
          <w:b w:val="false"/>
          <w:i w:val="false"/>
          <w:color w:val="000000"/>
          <w:sz w:val="28"/>
        </w:rPr>
        <w:t>Применять основное свойство рациональной дроби.</w:t>
      </w:r>
    </w:p>
    <w:p>
      <w:pPr>
        <w:spacing w:before="0" w:after="0" w:line="264"/>
        <w:ind w:firstLine="600"/>
        <w:jc w:val="both"/>
      </w:pPr>
      <w:r>
        <w:rPr>
          <w:rFonts w:ascii="Times New Roman" w:hAnsi="Times New Roman"/>
          <w:b w:val="false"/>
          <w:i w:val="false"/>
          <w:color w:val="000000"/>
          <w:sz w:val="28"/>
        </w:rPr>
        <w:t>Выполнять приведение алгебраических дробей к общему знаменателю, сложение, умножение, деление алгебраических дробей.</w:t>
      </w:r>
    </w:p>
    <w:p>
      <w:pPr>
        <w:spacing w:before="0" w:after="0" w:line="264"/>
        <w:ind w:firstLine="600"/>
        <w:jc w:val="both"/>
      </w:pPr>
      <w:r>
        <w:rPr>
          <w:rFonts w:ascii="Times New Roman" w:hAnsi="Times New Roman"/>
          <w:b w:val="false"/>
          <w:i w:val="false"/>
          <w:color w:val="000000"/>
          <w:sz w:val="28"/>
        </w:rPr>
        <w:t>Выполнять тождественные преобразования рациональных выражений.</w:t>
      </w:r>
    </w:p>
    <w:p>
      <w:pPr>
        <w:spacing w:before="0" w:after="0" w:line="264"/>
        <w:ind w:firstLine="600"/>
        <w:jc w:val="both"/>
      </w:pPr>
      <w:r>
        <w:rPr>
          <w:rFonts w:ascii="Times New Roman" w:hAnsi="Times New Roman"/>
          <w:b w:val="false"/>
          <w:i w:val="false"/>
          <w:color w:val="000000"/>
          <w:sz w:val="28"/>
        </w:rPr>
        <w:t>Применять преобразования выражений для решения различных задач из математики, смежных предметов, из реальной практики.</w:t>
      </w:r>
    </w:p>
    <w:p>
      <w:pPr>
        <w:spacing w:before="0" w:after="0" w:line="264"/>
        <w:ind w:firstLine="600"/>
        <w:jc w:val="both"/>
      </w:pPr>
      <w:r>
        <w:rPr>
          <w:rFonts w:ascii="Times New Roman" w:hAnsi="Times New Roman"/>
          <w:b w:val="false"/>
          <w:i w:val="false"/>
          <w:color w:val="000000"/>
          <w:sz w:val="28"/>
        </w:rPr>
        <w:t>Степени.</w:t>
      </w:r>
    </w:p>
    <w:p>
      <w:pPr>
        <w:spacing w:before="0" w:after="0" w:line="264"/>
        <w:ind w:firstLine="600"/>
        <w:jc w:val="both"/>
      </w:pPr>
      <w:r>
        <w:rPr>
          <w:rFonts w:ascii="Times New Roman" w:hAnsi="Times New Roman"/>
          <w:b w:val="false"/>
          <w:i w:val="false"/>
          <w:color w:val="000000"/>
          <w:sz w:val="28"/>
        </w:rPr>
        <w:t>Применять понятие степени с целым показателем, выполнять преобразования выражений, содержащих степени с целым показателем.</w:t>
      </w:r>
    </w:p>
    <w:p>
      <w:pPr>
        <w:spacing w:before="0" w:after="0" w:line="264"/>
        <w:ind w:firstLine="600"/>
        <w:jc w:val="both"/>
      </w:pPr>
      <w:r>
        <w:rPr>
          <w:rFonts w:ascii="Times New Roman" w:hAnsi="Times New Roman"/>
          <w:b w:val="false"/>
          <w:i w:val="false"/>
          <w:color w:val="000000"/>
          <w:sz w:val="28"/>
        </w:rPr>
        <w:t>Иррациональные выражения.</w:t>
      </w:r>
    </w:p>
    <w:p>
      <w:pPr>
        <w:spacing w:before="0" w:after="0" w:line="264"/>
        <w:ind w:firstLine="600"/>
        <w:jc w:val="both"/>
      </w:pPr>
      <w:r>
        <w:rPr>
          <w:rFonts w:ascii="Times New Roman" w:hAnsi="Times New Roman"/>
          <w:b w:val="false"/>
          <w:i w:val="false"/>
          <w:color w:val="000000"/>
          <w:sz w:val="28"/>
        </w:rPr>
        <w:t>Находить допустимые значения переменных в выражениях, содержащих арифметические квадратные корни.</w:t>
      </w:r>
    </w:p>
    <w:p>
      <w:pPr>
        <w:spacing w:before="0" w:after="0" w:line="264"/>
        <w:ind w:firstLine="600"/>
        <w:jc w:val="both"/>
      </w:pPr>
      <w:r>
        <w:rPr>
          <w:rFonts w:ascii="Times New Roman" w:hAnsi="Times New Roman"/>
          <w:b w:val="false"/>
          <w:i w:val="false"/>
          <w:color w:val="000000"/>
          <w:sz w:val="28"/>
        </w:rPr>
        <w:t>Выполнять преобразования иррациональных выражений, используя свойства корней.</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Решать квадратные уравнения.</w:t>
      </w:r>
    </w:p>
    <w:p>
      <w:pPr>
        <w:spacing w:before="0" w:after="0" w:line="264"/>
        <w:ind w:firstLine="600"/>
        <w:jc w:val="both"/>
      </w:pPr>
      <w:r>
        <w:rPr>
          <w:rFonts w:ascii="Times New Roman" w:hAnsi="Times New Roman"/>
          <w:b w:val="false"/>
          <w:i w:val="false"/>
          <w:color w:val="000000"/>
          <w:sz w:val="28"/>
        </w:rPr>
        <w:t>Решать дробно-рациональные уравнения.</w:t>
      </w:r>
    </w:p>
    <w:p>
      <w:pPr>
        <w:spacing w:before="0" w:after="0" w:line="264"/>
        <w:ind w:firstLine="600"/>
        <w:jc w:val="both"/>
      </w:pPr>
      <w:r>
        <w:rPr>
          <w:rFonts w:ascii="Times New Roman" w:hAnsi="Times New Roman"/>
          <w:b w:val="false"/>
          <w:i w:val="false"/>
          <w:color w:val="000000"/>
          <w:sz w:val="28"/>
        </w:rPr>
        <w:t>Решать линейные уравнения с параметрами, несложные системы линейных уравнений с параметрами.</w:t>
      </w:r>
    </w:p>
    <w:p>
      <w:pPr>
        <w:spacing w:before="0" w:after="0" w:line="264"/>
        <w:ind w:firstLine="600"/>
        <w:jc w:val="both"/>
      </w:pPr>
      <w:r>
        <w:rPr>
          <w:rFonts w:ascii="Times New Roman" w:hAnsi="Times New Roman"/>
          <w:b w:val="false"/>
          <w:i w:val="false"/>
          <w:color w:val="000000"/>
          <w:sz w:val="28"/>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pPr>
        <w:spacing w:before="0" w:after="0" w:line="264"/>
        <w:ind w:firstLine="600"/>
        <w:jc w:val="both"/>
      </w:pPr>
      <w:r>
        <w:rPr>
          <w:rFonts w:ascii="Times New Roman" w:hAnsi="Times New Roman"/>
          <w:b w:val="false"/>
          <w:i w:val="false"/>
          <w:color w:val="000000"/>
          <w:sz w:val="28"/>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pPr>
        <w:spacing w:before="0" w:after="0" w:line="264"/>
        <w:ind w:firstLine="600"/>
        <w:jc w:val="both"/>
      </w:pPr>
      <w:r>
        <w:rPr>
          <w:rFonts w:ascii="Times New Roman" w:hAnsi="Times New Roman"/>
          <w:b w:val="false"/>
          <w:i w:val="false"/>
          <w:color w:val="000000"/>
          <w:sz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pPr>
        <w:spacing w:before="0" w:after="0" w:line="264"/>
        <w:ind w:firstLine="600"/>
        <w:jc w:val="both"/>
      </w:pPr>
      <w:r>
        <w:rPr>
          <w:rFonts w:ascii="Times New Roman" w:hAnsi="Times New Roman"/>
          <w:b/>
          <w:i w:val="false"/>
          <w:color w:val="000000"/>
          <w:sz w:val="28"/>
        </w:rPr>
        <w:t>Функции</w:t>
      </w:r>
    </w:p>
    <w:p>
      <w:pPr>
        <w:spacing w:before="0" w:after="0" w:line="264"/>
        <w:ind w:firstLine="600"/>
        <w:jc w:val="both"/>
      </w:pPr>
      <w:r>
        <w:rPr>
          <w:rFonts w:ascii="Times New Roman" w:hAnsi="Times New Roman"/>
          <w:b w:val="false"/>
          <w:i w:val="false"/>
          <w:color w:val="000000"/>
          <w:sz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pPr>
        <w:spacing w:before="0" w:after="0" w:line="264"/>
        <w:ind w:firstLine="600"/>
        <w:jc w:val="both"/>
      </w:pPr>
      <w:r>
        <w:rPr>
          <w:rFonts w:ascii="Times New Roman" w:hAnsi="Times New Roman"/>
          <w:b w:val="false"/>
          <w:i w:val="false"/>
          <w:color w:val="000000"/>
          <w:sz w:val="28"/>
        </w:rPr>
        <w:t xml:space="preserve">Строить графики функций </w:t>
      </w:r>
      <w:r>
        <w:rPr>
          <w:rFonts w:ascii="Times New Roman" w:hAnsi="Times New Roman"/>
          <w:b w:val="false"/>
          <w:i w:val="false"/>
          <w:color w:val="000000"/>
          <w:sz w:val="28"/>
        </w:rPr>
        <w:t>, описывать свойства числовой функции по её графику.</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i w:val="false"/>
          <w:color w:val="000000"/>
          <w:sz w:val="28"/>
        </w:rPr>
        <w:t>Числа и вычисления</w:t>
      </w:r>
    </w:p>
    <w:p>
      <w:pPr>
        <w:spacing w:before="0" w:after="0" w:line="264"/>
        <w:ind w:firstLine="600"/>
        <w:jc w:val="both"/>
      </w:pPr>
      <w:r>
        <w:rPr>
          <w:rFonts w:ascii="Times New Roman" w:hAnsi="Times New Roman"/>
          <w:b w:val="false"/>
          <w:i w:val="false"/>
          <w:color w:val="000000"/>
          <w:sz w:val="28"/>
        </w:rPr>
        <w:t xml:space="preserve">Свободно оперировать понятиями: корень </w:t>
      </w:r>
      <w:r>
        <w:rPr>
          <w:rFonts w:ascii="Times New Roman" w:hAnsi="Times New Roman"/>
          <w:b w:val="false"/>
          <w:i/>
          <w:color w:val="000000"/>
          <w:sz w:val="28"/>
        </w:rPr>
        <w:t>n</w:t>
      </w:r>
      <w:r>
        <w:rPr>
          <w:rFonts w:ascii="Times New Roman" w:hAnsi="Times New Roman"/>
          <w:b w:val="false"/>
          <w:i w:val="false"/>
          <w:color w:val="000000"/>
          <w:sz w:val="28"/>
        </w:rPr>
        <w:t xml:space="preserve">-й степени, степень с рациональным показателем, находить корень </w:t>
      </w:r>
      <w:r>
        <w:rPr>
          <w:rFonts w:ascii="Times New Roman" w:hAnsi="Times New Roman"/>
          <w:b w:val="false"/>
          <w:i/>
          <w:color w:val="000000"/>
          <w:sz w:val="28"/>
        </w:rPr>
        <w:t>n</w:t>
      </w:r>
      <w:r>
        <w:rPr>
          <w:rFonts w:ascii="Times New Roman" w:hAnsi="Times New Roman"/>
          <w:b w:val="false"/>
          <w:i w:val="false"/>
          <w:color w:val="000000"/>
          <w:sz w:val="28"/>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b w:val="false"/>
          <w:i/>
          <w:color w:val="000000"/>
          <w:sz w:val="28"/>
        </w:rPr>
        <w:t>n</w:t>
      </w:r>
      <w:r>
        <w:rPr>
          <w:rFonts w:ascii="Times New Roman" w:hAnsi="Times New Roman"/>
          <w:b w:val="false"/>
          <w:i w:val="false"/>
          <w:color w:val="000000"/>
          <w:sz w:val="28"/>
        </w:rPr>
        <w:t>-й степени, степени с рациональным показателем.</w:t>
      </w:r>
    </w:p>
    <w:p>
      <w:pPr>
        <w:spacing w:before="0" w:after="0" w:line="264"/>
        <w:ind w:firstLine="600"/>
        <w:jc w:val="both"/>
      </w:pPr>
      <w:r>
        <w:rPr>
          <w:rFonts w:ascii="Times New Roman" w:hAnsi="Times New Roman"/>
          <w:b w:val="false"/>
          <w:i w:val="false"/>
          <w:color w:val="000000"/>
          <w:sz w:val="28"/>
        </w:rPr>
        <w:t>Использовать понятие множества действительных чисел при решении задач, проведении рассуждений и доказательств.</w:t>
      </w:r>
    </w:p>
    <w:p>
      <w:pPr>
        <w:spacing w:before="0" w:after="0" w:line="264"/>
        <w:ind w:firstLine="600"/>
        <w:jc w:val="both"/>
      </w:pPr>
      <w:r>
        <w:rPr>
          <w:rFonts w:ascii="Times New Roman" w:hAnsi="Times New Roman"/>
          <w:b w:val="false"/>
          <w:i w:val="false"/>
          <w:color w:val="000000"/>
          <w:sz w:val="28"/>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pPr>
        <w:spacing w:before="0" w:after="0" w:line="264"/>
        <w:ind w:firstLine="600"/>
        <w:jc w:val="both"/>
      </w:pPr>
      <w:r>
        <w:rPr>
          <w:rFonts w:ascii="Times New Roman" w:hAnsi="Times New Roman"/>
          <w:b/>
          <w:i w:val="false"/>
          <w:color w:val="000000"/>
          <w:sz w:val="28"/>
        </w:rPr>
        <w:t>Алгебраические выражения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Свободно оперировать понятием квадратного трёхчлена, находить корни квадратного трёхчлена.</w:t>
      </w:r>
    </w:p>
    <w:p>
      <w:pPr>
        <w:spacing w:before="0" w:after="0" w:line="264"/>
        <w:ind w:firstLine="600"/>
        <w:jc w:val="both"/>
      </w:pPr>
      <w:r>
        <w:rPr>
          <w:rFonts w:ascii="Times New Roman" w:hAnsi="Times New Roman"/>
          <w:b w:val="false"/>
          <w:i w:val="false"/>
          <w:color w:val="000000"/>
          <w:sz w:val="28"/>
        </w:rPr>
        <w:t>Раскладывать квадратный трёхчлен на линейные множители.</w:t>
      </w:r>
    </w:p>
    <w:p>
      <w:pPr>
        <w:spacing w:before="0" w:after="0" w:line="264"/>
        <w:ind w:firstLine="600"/>
        <w:jc w:val="both"/>
      </w:pPr>
      <w:r>
        <w:rPr>
          <w:rFonts w:ascii="Times New Roman" w:hAnsi="Times New Roman"/>
          <w:b/>
          <w:i w:val="false"/>
          <w:color w:val="000000"/>
          <w:sz w:val="28"/>
        </w:rPr>
        <w:t>Уравнения и неравенства</w:t>
      </w:r>
    </w:p>
    <w:p>
      <w:pPr>
        <w:spacing w:before="0" w:after="0" w:line="264"/>
        <w:ind w:firstLine="600"/>
        <w:jc w:val="both"/>
      </w:pPr>
      <w:r>
        <w:rPr>
          <w:rFonts w:ascii="Times New Roman" w:hAnsi="Times New Roman"/>
          <w:b w:val="false"/>
          <w:i w:val="false"/>
          <w:color w:val="000000"/>
          <w:sz w:val="28"/>
        </w:rPr>
        <w:t>Решать линейные и квадратные уравнения, уравнения, сводящиеся к ним, дробно-рациональные уравнения.</w:t>
      </w:r>
    </w:p>
    <w:p>
      <w:pPr>
        <w:spacing w:before="0" w:after="0" w:line="264"/>
        <w:ind w:firstLine="600"/>
        <w:jc w:val="both"/>
      </w:pPr>
      <w:r>
        <w:rPr>
          <w:rFonts w:ascii="Times New Roman" w:hAnsi="Times New Roman"/>
          <w:b w:val="false"/>
          <w:i w:val="false"/>
          <w:color w:val="000000"/>
          <w:sz w:val="28"/>
        </w:rPr>
        <w:t>Решать несложные квадратные уравнения с параметром.</w:t>
      </w:r>
    </w:p>
    <w:p>
      <w:pPr>
        <w:spacing w:before="0" w:after="0" w:line="264"/>
        <w:ind w:firstLine="600"/>
        <w:jc w:val="both"/>
      </w:pPr>
      <w:r>
        <w:rPr>
          <w:rFonts w:ascii="Times New Roman" w:hAnsi="Times New Roman"/>
          <w:b w:val="false"/>
          <w:i w:val="false"/>
          <w:color w:val="000000"/>
          <w:sz w:val="28"/>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pPr>
        <w:spacing w:before="0" w:after="0" w:line="264"/>
        <w:ind w:firstLine="600"/>
        <w:jc w:val="both"/>
      </w:pPr>
      <w:r>
        <w:rPr>
          <w:rFonts w:ascii="Times New Roman" w:hAnsi="Times New Roman"/>
          <w:b w:val="false"/>
          <w:i w:val="false"/>
          <w:color w:val="000000"/>
          <w:sz w:val="28"/>
        </w:rPr>
        <w:t>Решать системы двух линейных уравнений с двумя переменными и системы двух уравнений, в которых одно уравнение не является линейным.</w:t>
      </w:r>
    </w:p>
    <w:p>
      <w:pPr>
        <w:spacing w:before="0" w:after="0" w:line="264"/>
        <w:ind w:firstLine="600"/>
        <w:jc w:val="both"/>
      </w:pPr>
      <w:r>
        <w:rPr>
          <w:rFonts w:ascii="Times New Roman" w:hAnsi="Times New Roman"/>
          <w:b w:val="false"/>
          <w:i w:val="false"/>
          <w:color w:val="000000"/>
          <w:sz w:val="28"/>
        </w:rPr>
        <w:t>Решать несложные системы нелинейных уравнений с параметром.</w:t>
      </w:r>
    </w:p>
    <w:p>
      <w:pPr>
        <w:spacing w:before="0" w:after="0" w:line="264"/>
        <w:ind w:firstLine="600"/>
        <w:jc w:val="both"/>
      </w:pPr>
      <w:r>
        <w:rPr>
          <w:rFonts w:ascii="Times New Roman" w:hAnsi="Times New Roman"/>
          <w:b w:val="false"/>
          <w:i w:val="false"/>
          <w:color w:val="000000"/>
          <w:sz w:val="28"/>
        </w:rPr>
        <w:t>Применять методы равносильных преобразований, замены переменной, графического метода при решении уравнений 3-й и 4-й степеней.</w:t>
      </w:r>
    </w:p>
    <w:p>
      <w:pPr>
        <w:spacing w:before="0" w:after="0" w:line="264"/>
        <w:ind w:firstLine="600"/>
        <w:jc w:val="both"/>
      </w:pPr>
      <w:r>
        <w:rPr>
          <w:rFonts w:ascii="Times New Roman" w:hAnsi="Times New Roman"/>
          <w:b w:val="false"/>
          <w:i w:val="false"/>
          <w:color w:val="000000"/>
          <w:sz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pPr>
        <w:spacing w:before="0" w:after="0" w:line="264"/>
        <w:ind w:firstLine="600"/>
        <w:jc w:val="both"/>
      </w:pPr>
      <w:r>
        <w:rPr>
          <w:rFonts w:ascii="Times New Roman" w:hAnsi="Times New Roman"/>
          <w:b w:val="false"/>
          <w:i w:val="false"/>
          <w:color w:val="000000"/>
          <w:sz w:val="28"/>
        </w:rPr>
        <w:t>Решать уравнения, неравенства и их системы, в том числе с ограничениями, например, в целых числах.</w:t>
      </w:r>
    </w:p>
    <w:p>
      <w:pPr>
        <w:spacing w:before="0" w:after="0" w:line="264"/>
        <w:ind w:firstLine="600"/>
        <w:jc w:val="both"/>
      </w:pPr>
      <w:r>
        <w:rPr>
          <w:rFonts w:ascii="Times New Roman" w:hAnsi="Times New Roman"/>
          <w:b w:val="false"/>
          <w:i w:val="false"/>
          <w:color w:val="000000"/>
          <w:sz w:val="28"/>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pPr>
        <w:spacing w:before="0" w:after="0" w:line="264"/>
        <w:ind w:firstLine="600"/>
        <w:jc w:val="both"/>
      </w:pPr>
      <w:r>
        <w:rPr>
          <w:rFonts w:ascii="Times New Roman" w:hAnsi="Times New Roman"/>
          <w:b w:val="false"/>
          <w:i w:val="false"/>
          <w:color w:val="000000"/>
          <w:sz w:val="28"/>
        </w:rPr>
        <w:t>Решать текстовые задачи алгебраическим способом с помощью составления уравнений, неравенств, их систем.</w:t>
      </w:r>
    </w:p>
    <w:p>
      <w:pPr>
        <w:spacing w:before="0" w:after="0" w:line="264"/>
        <w:ind w:firstLine="600"/>
        <w:jc w:val="both"/>
      </w:pPr>
      <w:r>
        <w:rPr>
          <w:rFonts w:ascii="Times New Roman" w:hAnsi="Times New Roman"/>
          <w:b w:val="false"/>
          <w:i w:val="false"/>
          <w:color w:val="000000"/>
          <w:sz w:val="28"/>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pPr>
        <w:spacing w:before="0" w:after="0" w:line="264"/>
        <w:ind w:firstLine="600"/>
        <w:jc w:val="both"/>
      </w:pPr>
      <w:r>
        <w:rPr>
          <w:rFonts w:ascii="Times New Roman" w:hAnsi="Times New Roman"/>
          <w:b/>
          <w:i w:val="false"/>
          <w:color w:val="000000"/>
          <w:sz w:val="28"/>
        </w:rPr>
        <w:t>Числовые последовательности и прогрессии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pPr>
        <w:spacing w:before="0" w:after="0" w:line="264"/>
        <w:ind w:firstLine="600"/>
        <w:jc w:val="both"/>
      </w:pPr>
      <w:r>
        <w:rPr>
          <w:rFonts w:ascii="Times New Roman" w:hAnsi="Times New Roman"/>
          <w:b w:val="false"/>
          <w:i w:val="false"/>
          <w:color w:val="000000"/>
          <w:sz w:val="28"/>
        </w:rPr>
        <w:t>Исследовать функцию по её графику, устанавливать свойства функций: область определения, множество значений, нули функции, промежутки знакопостоянства, промежутки возрастания и убывания, чётность и нечётность, наибольшее и наименьшее значения, асимптоты.</w:t>
      </w:r>
    </w:p>
    <w:p>
      <w:pPr>
        <w:spacing w:before="0" w:after="0" w:line="264"/>
        <w:ind w:firstLine="600"/>
        <w:jc w:val="both"/>
      </w:pPr>
      <w:r>
        <w:rPr>
          <w:rFonts w:ascii="Times New Roman" w:hAnsi="Times New Roman"/>
          <w:b w:val="false"/>
          <w:i w:val="false"/>
          <w:color w:val="000000"/>
          <w:sz w:val="28"/>
        </w:rPr>
        <w:t>Распознавать квадратичную функцию по формуле, приводить примеры квадратичных функций из реальной жизни, физики, геометрии.</w:t>
      </w:r>
    </w:p>
    <w:p>
      <w:pPr>
        <w:spacing w:before="0" w:after="0" w:line="264"/>
        <w:ind w:firstLine="600"/>
        <w:jc w:val="both"/>
      </w:pPr>
      <w:r>
        <w:rPr>
          <w:rFonts w:ascii="Times New Roman" w:hAnsi="Times New Roman"/>
          <w:b w:val="false"/>
          <w:i w:val="false"/>
          <w:color w:val="000000"/>
          <w:sz w:val="28"/>
        </w:rPr>
        <w:t>Определять положение графика квадратичной функции в зависимости от её коэффициентов.</w:t>
      </w:r>
    </w:p>
    <w:p>
      <w:pPr>
        <w:spacing w:before="0" w:after="0" w:line="264"/>
        <w:ind w:firstLine="600"/>
        <w:jc w:val="both"/>
      </w:pPr>
      <w:r>
        <w:rPr>
          <w:rFonts w:ascii="Times New Roman" w:hAnsi="Times New Roman"/>
          <w:b w:val="false"/>
          <w:i w:val="false"/>
          <w:color w:val="000000"/>
          <w:sz w:val="28"/>
        </w:rPr>
        <w:t>Строить график квадратичной функции, описывать свойства квадратичной функции по её графику.</w:t>
      </w:r>
    </w:p>
    <w:p>
      <w:pPr>
        <w:spacing w:before="0" w:after="0" w:line="264"/>
        <w:ind w:firstLine="600"/>
        <w:jc w:val="both"/>
      </w:pPr>
      <w:r>
        <w:rPr>
          <w:rFonts w:ascii="Times New Roman" w:hAnsi="Times New Roman"/>
          <w:b w:val="false"/>
          <w:i w:val="false"/>
          <w:color w:val="000000"/>
          <w:sz w:val="28"/>
        </w:rPr>
        <w:t>Использовать свойства квадратичной функции для решения задач.</w:t>
      </w:r>
    </w:p>
    <w:p>
      <w:pPr>
        <w:spacing w:before="0" w:after="0" w:line="264"/>
        <w:ind w:firstLine="600"/>
        <w:jc w:val="both"/>
      </w:pPr>
      <w:r>
        <w:rPr>
          <w:rFonts w:ascii="Times New Roman" w:hAnsi="Times New Roman"/>
          <w:b w:val="false"/>
          <w:i w:val="false"/>
          <w:color w:val="000000"/>
          <w:sz w:val="28"/>
        </w:rPr>
        <w:t xml:space="preserve">На примере квадратичной функции строить график функции </w:t>
      </w:r>
      <w:r>
        <w:rPr>
          <w:rFonts w:ascii="Times New Roman" w:hAnsi="Times New Roman"/>
          <w:b w:val="false"/>
          <w:i/>
          <w:color w:val="000000"/>
          <w:sz w:val="28"/>
        </w:rPr>
        <w:t>y =af(kx + b) + c</w:t>
      </w:r>
      <w:r>
        <w:rPr>
          <w:rFonts w:ascii="Times New Roman" w:hAnsi="Times New Roman"/>
          <w:b w:val="false"/>
          <w:i w:val="false"/>
          <w:color w:val="000000"/>
          <w:sz w:val="28"/>
        </w:rPr>
        <w:t xml:space="preserve"> с помощью преобразований графика функции </w:t>
      </w:r>
      <w:r>
        <w:rPr>
          <w:rFonts w:ascii="Times New Roman" w:hAnsi="Times New Roman"/>
          <w:b w:val="false"/>
          <w:i/>
          <w:color w:val="000000"/>
          <w:sz w:val="28"/>
        </w:rPr>
        <w:t>y=f(x).</w:t>
      </w:r>
    </w:p>
    <w:p>
      <w:pPr>
        <w:spacing w:before="0" w:after="0" w:line="264"/>
        <w:ind w:firstLine="600"/>
        <w:jc w:val="both"/>
      </w:pPr>
      <w:r>
        <w:rPr>
          <w:rFonts w:ascii="Times New Roman" w:hAnsi="Times New Roman"/>
          <w:b w:val="false"/>
          <w:i w:val="false"/>
          <w:color w:val="000000"/>
          <w:sz w:val="28"/>
        </w:rPr>
        <w:t>Иллюстрировать с помощью графика реальную зависимость или процесс по их характеристикам.</w:t>
      </w:r>
    </w:p>
    <w:p>
      <w:pPr>
        <w:spacing w:before="0" w:after="0" w:line="264"/>
        <w:ind w:firstLine="600"/>
        <w:jc w:val="both"/>
      </w:pPr>
      <w:r>
        <w:rPr>
          <w:rFonts w:ascii="Times New Roman" w:hAnsi="Times New Roman"/>
          <w:b/>
          <w:i w:val="false"/>
          <w:color w:val="000000"/>
          <w:sz w:val="28"/>
        </w:rPr>
        <w:t>Арифметическая и геометрическая прогрессии</w:t>
      </w:r>
    </w:p>
    <w:p>
      <w:pPr>
        <w:spacing w:before="0" w:after="0" w:line="264"/>
        <w:ind w:firstLine="600"/>
        <w:jc w:val="both"/>
      </w:pPr>
      <w:r>
        <w:rPr>
          <w:rFonts w:ascii="Times New Roman" w:hAnsi="Times New Roman"/>
          <w:b w:val="false"/>
          <w:i w:val="false"/>
          <w:color w:val="000000"/>
          <w:sz w:val="28"/>
        </w:rPr>
        <w:t>Свободно оперировать понятиями: последовательность, арифметическая и геометрическая прогрессии.</w:t>
      </w:r>
    </w:p>
    <w:p>
      <w:pPr>
        <w:spacing w:before="0" w:after="0" w:line="264"/>
        <w:ind w:firstLine="600"/>
        <w:jc w:val="both"/>
      </w:pPr>
      <w:r>
        <w:rPr>
          <w:rFonts w:ascii="Times New Roman" w:hAnsi="Times New Roman"/>
          <w:b w:val="false"/>
          <w:i w:val="false"/>
          <w:color w:val="000000"/>
          <w:sz w:val="28"/>
        </w:rPr>
        <w:t xml:space="preserve">Задавать последовательности разными способами: описательным, табличным, с помощью формулы </w:t>
      </w:r>
      <w:r>
        <w:rPr>
          <w:rFonts w:ascii="Times New Roman" w:hAnsi="Times New Roman"/>
          <w:b w:val="false"/>
          <w:i/>
          <w:color w:val="000000"/>
          <w:sz w:val="28"/>
        </w:rPr>
        <w:t>n</w:t>
      </w:r>
      <w:r>
        <w:rPr>
          <w:rFonts w:ascii="Times New Roman" w:hAnsi="Times New Roman"/>
          <w:b w:val="false"/>
          <w:i w:val="false"/>
          <w:color w:val="000000"/>
          <w:sz w:val="28"/>
        </w:rPr>
        <w:t>-го члена, рекуррентным.</w:t>
      </w:r>
    </w:p>
    <w:p>
      <w:pPr>
        <w:spacing w:before="0" w:after="0" w:line="264"/>
        <w:ind w:firstLine="600"/>
        <w:jc w:val="both"/>
      </w:pPr>
      <w:r>
        <w:rPr>
          <w:rFonts w:ascii="Times New Roman" w:hAnsi="Times New Roman"/>
          <w:b w:val="false"/>
          <w:i w:val="false"/>
          <w:color w:val="000000"/>
          <w:sz w:val="28"/>
        </w:rPr>
        <w:t xml:space="preserve">Выполнять вычисления с использованием формул </w:t>
      </w:r>
      <w:r>
        <w:rPr>
          <w:rFonts w:ascii="Times New Roman" w:hAnsi="Times New Roman"/>
          <w:b w:val="false"/>
          <w:i/>
          <w:color w:val="000000"/>
          <w:sz w:val="28"/>
        </w:rPr>
        <w:t>n</w:t>
      </w:r>
      <w:r>
        <w:rPr>
          <w:rFonts w:ascii="Times New Roman" w:hAnsi="Times New Roman"/>
          <w:b w:val="false"/>
          <w:i w:val="false"/>
          <w:color w:val="000000"/>
          <w:sz w:val="28"/>
        </w:rPr>
        <w:t xml:space="preserve">-го члена арифметической и геометрической прогрессий, суммы первых </w:t>
      </w:r>
      <w:r>
        <w:rPr>
          <w:rFonts w:ascii="Times New Roman" w:hAnsi="Times New Roman"/>
          <w:b w:val="false"/>
          <w:i/>
          <w:color w:val="000000"/>
          <w:sz w:val="28"/>
        </w:rPr>
        <w:t>n</w:t>
      </w:r>
      <w:r>
        <w:rPr>
          <w:rFonts w:ascii="Times New Roman" w:hAnsi="Times New Roman"/>
          <w:b w:val="false"/>
          <w:i w:val="false"/>
          <w:color w:val="000000"/>
          <w:sz w:val="28"/>
        </w:rPr>
        <w:t xml:space="preserve"> членов.</w:t>
      </w:r>
    </w:p>
    <w:p>
      <w:pPr>
        <w:spacing w:before="0" w:after="0" w:line="264"/>
        <w:ind w:firstLine="600"/>
        <w:jc w:val="both"/>
      </w:pPr>
      <w:r>
        <w:rPr>
          <w:rFonts w:ascii="Times New Roman" w:hAnsi="Times New Roman"/>
          <w:b w:val="false"/>
          <w:i w:val="false"/>
          <w:color w:val="000000"/>
          <w:sz w:val="28"/>
        </w:rPr>
        <w:t>Изображать члены последовательности точками на координатной плоскости.</w:t>
      </w:r>
    </w:p>
    <w:p>
      <w:pPr>
        <w:spacing w:before="0" w:after="0" w:line="264"/>
        <w:ind w:firstLine="600"/>
        <w:jc w:val="both"/>
      </w:pPr>
      <w:r>
        <w:rPr>
          <w:rFonts w:ascii="Times New Roman" w:hAnsi="Times New Roman"/>
          <w:b w:val="false"/>
          <w:i w:val="false"/>
          <w:color w:val="000000"/>
          <w:sz w:val="28"/>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pPr>
        <w:spacing w:before="0" w:after="0" w:line="264"/>
        <w:ind w:firstLine="600"/>
        <w:jc w:val="both"/>
      </w:pPr>
      <w:r>
        <w:rPr>
          <w:rFonts w:ascii="Times New Roman" w:hAnsi="Times New Roman"/>
          <w:b w:val="false"/>
          <w:i w:val="false"/>
          <w:color w:val="000000"/>
          <w:sz w:val="28"/>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pPr>
        <w:spacing w:before="0" w:after="0" w:line="264"/>
        <w:ind w:firstLine="600"/>
        <w:jc w:val="both"/>
      </w:pPr>
      <w:r>
        <w:rPr>
          <w:rFonts w:ascii="Times New Roman" w:hAnsi="Times New Roman"/>
          <w:b w:val="false"/>
          <w:i w:val="false"/>
          <w:color w:val="000000"/>
          <w:sz w:val="28"/>
        </w:rPr>
        <w:t>Иметь представление о сходимости последовательности, уметь находить сумму бесконечно убывающей геометрической прогрессии.</w:t>
      </w:r>
    </w:p>
    <w:p>
      <w:pPr>
        <w:spacing w:before="0" w:after="0" w:line="264"/>
        <w:ind w:firstLine="600"/>
        <w:jc w:val="both"/>
      </w:pPr>
      <w:r>
        <w:rPr>
          <w:rFonts w:ascii="Times New Roman" w:hAnsi="Times New Roman"/>
          <w:b w:val="false"/>
          <w:i w:val="false"/>
          <w:color w:val="000000"/>
          <w:sz w:val="28"/>
        </w:rPr>
        <w:t>Применять метод математической индукции при решении задач.</w:t>
      </w:r>
    </w:p>
    <w:bookmarkStart w:name="block-18127859" w:id="12"/>
    <w:p>
      <w:pPr>
        <w:sectPr>
          <w:pgSz w:w="11906" w:h="16383" w:orient="portrait"/>
        </w:sectPr>
      </w:pPr>
    </w:p>
    <w:bookmarkEnd w:id="12"/>
    <w:bookmarkEnd w:id="11"/>
    <w:bookmarkStart w:name="block-18127861"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Рациональные числа (повторение)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Выражения с переменными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СИСТЕМЫ УРАВНЕНИЙ. Линейные уравнения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Степень с натуральным показателем</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Многочлены</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Формулы сокращённого умножения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Координаты и графики.Функции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Линейная функция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63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СИСТЕМЫ УРАВНЕНИЙ. Системы линейных уравнений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Делимость</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21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Неравенства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Квадратный корень</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Квадратные уравнения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Дробно-рациональные выражения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36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Дробно-рациональные уравнения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Степени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И ВЫЧИСЛЕНИЯ. Делимость</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Вероятность и статистика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2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Квадратные неравенства</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36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И НЕРАВЕНСТВА. Уравнения, неравенства и их системы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30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ПОСЛЕДОВАТЕЛЬНОСТИ И ПРОГРЕССИИ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ВЫРАЖЕНИЯ. Степень с рациональным показателем</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bookmarkStart w:name="block-18127861" w:id="14"/>
    <w:p>
      <w:pPr>
        <w:sectPr>
          <w:pgSz w:w="16383" w:h="11906" w:orient="landscape"/>
        </w:sectPr>
      </w:pPr>
    </w:p>
    <w:bookmarkEnd w:id="14"/>
    <w:bookmarkEnd w:id="13"/>
    <w:bookmarkStart w:name="block-18127856"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03"/>
        <w:gridCol w:w="2400"/>
        <w:gridCol w:w="1247"/>
        <w:gridCol w:w="2254"/>
        <w:gridCol w:w="2391"/>
        <w:gridCol w:w="1704"/>
        <w:gridCol w:w="2895"/>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Рациональные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Сравнение, упорядочивание и арифметические действия с рациональными числами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Числовая прямая, модуль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Проценты, запись процентов в виде дроби и дроби в виде процентов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Три основные задачи на проценты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Три основные задачи на проценты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Решение текстовых задач арифметическим способом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7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Решение задач из реальной практики на части, дроби, проценты, применение отношений и пропорций при решении задач</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7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Решение задач из реальной практики на части, дроби, проценты, применение отношений и пропорций при решении задач</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Реальные зависимости; решение задач на движение, работу, покупки, налоги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"Рациональные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Выражение с переменными. Значение выражения с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Выражение с переменными. Значение выражения с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4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Выражение с переменными. Значение выражения с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зависимости между величинами в виде формулы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зависимости между величинами в виде формулы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формулам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формулам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с одной переменной. Корень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уравнений с одной переменной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уравнений с одной переменной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Равносильность уравнений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как математическая модель реальной ситуации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корней линейного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корней линейного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линейных уравнений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Линейное уравнение, содержащее знак модуля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6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"Выражения с переменными", "Линейные уравнения"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степени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числа в десятичной позиционной системе счисления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числа в десятичной позиционной системе счисления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Одночлены. Одночлен стандартного вида. Степень одночлена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Одночлены. Одночлен стандартного вида. Степень одночлена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Многочлен стандартного вида. Степень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Многочлен стандартного вида. Степень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многочленов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целого выражения в многочлен</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целого выражения в многочлен</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целого выражения в многочлен</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многочлена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Тождество.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Доказательство тождеств</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"Степень с натуральным показателем", "Многочлены"</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 суммы и квадрат разности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 суммы нескольких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Куб суммы и куб разности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Разность квадратов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Произведение разности и суммы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Произведение разности и суммы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и разность кубов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и разность кубов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многочлена на множители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Произведение разности суммы двух выражений, сумма и разность кубов двух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многочлена на множители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1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Вынесение общего множителя за скобки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группировки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"Формулы сокращенного умножения"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Координата точки на прямой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промежутки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промежутки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Расстояние между двумя точками координатной прямой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Абсцисса и ордината точки на координатной плоскости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Абсцисса и ордината точки на координатной плоскости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графиков, заданных формулами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графиков реальных зависимостей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Функциональные зависимости между величинами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6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функции. Функция как математическая модель реального процесса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функции. Функция как математическая модель реального процесса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функции. Функция как математическая модель реального процесса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Область определения и область значений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Область определения и область значений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задания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"Координаты и графики.Функции"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функция,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функция,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Линейная функция,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1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линейной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функции y = | x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Кусочно-заданные функции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"Делимость", "Линейная функция"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линейного уравнения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 линейного уравнения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4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4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4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4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линейных уравнений с двумя переменными методом подстановки и методом сложения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38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линейных уравнений с двумя переменными как модель реальной ситуации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"Системы линейных уравнений"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Делимость целых чисел. Свойства делимости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Делимость целых чисел. Свойства делимости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составные числа. Чётные и нечётные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делимости на 2, 4, 8, 5, 3, 6, 9, 10, 11</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делимости на 2, 4, 8, 5, 3,6, 9, 10, 11</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делимости суммы и произведения целых чисел при решении задач</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Наибольший общий делитель и наименьшее общее кратное двух чисел</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Евклида. Деление с остатком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 простые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Сравнения целых чисел по модулю натурального числа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5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Выражения с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Степень с натуральным показателем</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Одночлены и многочлены. Тождественные преобразования алгебраических выражений</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Формулы сокращённого умножения</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Повторение и обобщение. Координаты и графики. </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Линейная функция и её свойства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Решение систем линейных уравнений с двумя переменными</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3" w:type="dxa"/>
            <w:tcBorders/>
            <w:tcMar>
              <w:top w:w="50" w:type="dxa"/>
              <w:left w:w="100" w:type="dxa"/>
            </w:tcMar>
            <w:vAlign w:val="center"/>
          </w:tcPr>
          <w:p>
            <w:pPr>
              <w:spacing w:before="0" w:after="0" w:line="276"/>
              <w:ind w:left="135"/>
              <w:jc w:val="center"/>
            </w:pPr>
          </w:p>
        </w:tc>
        <w:tc>
          <w:tcPr>
            <w:tcW w:w="1192" w:type="dxa"/>
            <w:tcBorders/>
            <w:tcMar>
              <w:top w:w="50" w:type="dxa"/>
              <w:left w:w="100" w:type="dxa"/>
            </w:tcMar>
            <w:vAlign w:val="center"/>
          </w:tcPr>
          <w:p>
            <w:pPr>
              <w:spacing w:before="0" w:after="0"/>
              <w:ind w:left="135"/>
              <w:jc w:val="left"/>
            </w:pPr>
          </w:p>
        </w:tc>
        <w:tc>
          <w:tcPr>
            <w:tcW w:w="202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7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7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7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6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7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7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Алгебраические дроби. Основные понятия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свойство алгебраической дроби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свойство алгебраической дроби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 с одинаковыми знаменателями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 с одинаковыми знаменателями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 с разными знаменателями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 с разными знаменателями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 с разными знаменателями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алгебраических дробей с разными знаменателями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"Сложение и вычитание алгебраических дробей"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0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алгебраических дробей. Возведение в степень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алгебраических дробей. Возведение в степень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рациональных выражений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рациональных выражений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рациональных выражений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представления о рациональных уравнениях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представления о рациональных уравнениях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отрицательным показателем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отрицательным показателем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отрицательным показателем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"Преобразование рациональных выражений"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квадратного корня из неотрицательного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квадратного корня из неотрицательного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квадратного корня из неотрицательного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Иррациональные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Иррациональные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Множество действительных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Множество действительных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Множество действительных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числовых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числовых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числовых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числовых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=vх,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=vх,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=vх,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квадратных корней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квадратных корней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квадратных корней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выражений, содержащих операцию извлечения квадратного корня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выражений, содержащих операцию извлечения квадратного корня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выражений, содержащих операцию извлечения квадратного корня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выражений, содержащих операцию извлечения квадратного корня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извлечения квадратного корня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действительного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действительного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действительного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действительного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"Функция y =vх. Квадратный корень"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ax^2,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ax^2,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ax^2,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k/x,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4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k/x,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 = k/x, её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 по теме "Функция y=ax^2, y=k/x"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 функции y=f(x+l),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 функции y=f(x+l),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 функции y=f(x)+m,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 функции y=f(x+l)+m,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y=ax^2+bx+c, ее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y=ax^2+bx+c, ее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y=ax^2+bx+c, ее свойства и график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Графическое решение квадратных уравнений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Графическое решение квадратных уравнений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Графическое решение квадратных уравнений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0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 по теме "Функция y=ax^2+bx+c"</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Дробно-линейная функция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Дробно-линейная функция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Дробно-линейная функция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графики функций y=|f(x)|, f(|x|),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графики функций y=|f(x)|, f(|x|),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графики функций y=|f(x)|, f(|x|),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построить графики функций y=|f(x)|, f(|x|), если известен график функции y=f(x)</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Квадратные уравнения. Основные понятия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Квадратные уравнения. Основные понятия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корней квадратного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корней квадратного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корней квадратного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корней квадратного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№7</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Виета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Виета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Виета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1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квадратного трехчлена на множители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квадратного трехчлена на множители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 как математические модели реальных ситуаций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 как математические модели реальных ситуаций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 как математические модели реальных ситуаций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 как математические модели реальных ситуаций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 как математические модели реальных ситуаций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 как математические модели реальных ситуаций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8 по теме "Рациональные уравнения как математические модели реальных ситуаций "</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линейных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линейных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Доказательство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Доказательство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Доказательство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Приближенное значение действительных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Приближенное значение действительных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Стандартный вид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№9 по теме "Решение линейных и квадратных неравенств"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от одной переменной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от одной переменной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от одной переменной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Многочлены от одной переменной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высших степеней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высших степеней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высших степеней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высших степеней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с модулями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с модулями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Уравнения с модулями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Иррациональные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Иррациональные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Иррациональные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Иррациональные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№10 по теме "Рациональные уравнения"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параметрами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параметрами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параметрами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параметрами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параметрами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параметрами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Делимость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Делимость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Делимость чисел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составные числа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НОД и 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Основная теорема арифметики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Основная теорема арифметики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Статистические характеристики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Статистические характеристики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9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Вероятность равновозможных событий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Вероятность равновозможных событий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вероятности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вероятности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№11</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курса 8 класса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170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0"/>
        <w:gridCol w:w="3129"/>
        <w:gridCol w:w="1122"/>
        <w:gridCol w:w="2109"/>
        <w:gridCol w:w="2256"/>
        <w:gridCol w:w="1589"/>
        <w:gridCol w:w="2749"/>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решении неравенства с одной переменной. Множество решений неравенства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Квадратные неравенства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Квадратные неравенства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неравенств графическим методом и методом интервалов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неравенств графическим методом и методом интервалов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содержащие знак модуля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содержащие знак модуля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неравенств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неравенств с одной переменной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неравенств, систем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с помощью неравенств, систем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Неравенство с двумя переменными. Решение неравенства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 неравенств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неравенств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"Квадратные неравенства"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Биквадратные уравнения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дробно-рациональных уравнений и неравенств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систем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простейших систем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метод решения системы нелинейных уравнений с двумя переменными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двух нелинейных уравнений с двумя переменными как модель реальной ситуации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нелинейных уравнений с параметром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нелинейных уравнений с параметром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нелинейных уравнений с параметром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неравенства с двумя переменными и их системы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"Уравнения, неравенства и их системы"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графиков функций с помощью преобразований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графиков функций с помощью преобразований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Квадратный трёхчлен. Корни квадратного трёхчлена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квадратного трёхчлена на линейные множители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квадратного трёхчлена на линейные множители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Квадратичная функция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Парабола, координаты вершины параболы, ось симметрии параболы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графика квадратичной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графика квадратичной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графика квадратичной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графика квадратичной функции в зависимости от её коэффициентов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графика квадратичной функции в зависимости от её коэффициентов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свойств квадратичной функции для решения задач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свойств квадратичной функции для решения задач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свойств квадратичной функции для решения задач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Степенные функции с натуральными показателями, их графики и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функций: y = √x , y = ³√x , y = | x |</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функций: y =√x , y = ³√x , y = | x |</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функций: y = √x , y = ³√x , y = | x |</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"Функции"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числовой последовательности. Конечные и бесконечные последовательности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Ограниченная последовательность. Монотонно возрастающая (убывающая) последовательность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задания последовательности: описательный, табличный, с помощью формулы n-го члена, рекуррентный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Арифметическая и геометрическая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Арифметическая и геометрическая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n-го члена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n-го члена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n-го члена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суммы первых n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4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суммы первых n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суммы первых n членов арифметической и геометрической прогрессий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проценты, банковские вклады и кредиты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сходимости последовательности, о суммировании бесконечно убывающей геометрической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сходимости последовательности, о суммировании бесконечно убывающей геометрической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математической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математической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"Числовые последовательности и прогрессии"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Корень n-й степени. Свойства корня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Корень n-й степени. Свойства корня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Корень n-й степени. Свойства корня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рациональным показателем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рациональным показателем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с рациональным показателем и её свойства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корень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корень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корень n-й степени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степень с рациональным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Тождественные преобразования выражений, содержащих степень с рациональным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"Степень с рациональным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(запись, сравнение, действия с действительными числами, числовая прямая)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(запись, сравнение, действия с действительными числами, числовая прямая)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(проценты, отношения, пропорции)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(проценты, отношения, пропорции)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(решение задач из реальной жизни)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(решение задач из реальной жизни)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Числа и вычисления (округление, приближение, оценка)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2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Текстовые задачи (решение текстовых задач арифметическим и алгебраическим способами)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9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(преобразование целых и дробно-рациональных выражений)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27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Алгебраические выражения (моделирование с помощью формул реальных процессов и явлений)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(построение, свойства изученных функций)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(построение, свойства изученных функций)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(построение, свойства изученных функций)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(графическое решение уравнений и их систем)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(графическое решение уравнений и их систем)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Функции (моделирование реальных процессов)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2"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127856" w:id="16"/>
    <w:p>
      <w:pPr>
        <w:sectPr>
          <w:pgSz w:w="16383" w:h="11906" w:orient="landscape"/>
        </w:sectPr>
      </w:pPr>
    </w:p>
    <w:bookmarkEnd w:id="16"/>
    <w:bookmarkEnd w:id="15"/>
    <w:bookmarkStart w:name="block-18127862"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2e53a797-635a-4237-81a5-ef6306d6672f" w:id="18"/>
      <w:r>
        <w:rPr>
          <w:rFonts w:ascii="Times New Roman" w:hAnsi="Times New Roman"/>
          <w:b w:val="false"/>
          <w:i w:val="false"/>
          <w:color w:val="000000"/>
          <w:sz w:val="28"/>
        </w:rPr>
        <w:t>Мерзляк А.Г., Поляков В.М. Алгебра. 7 класс: учебник для учащихся общеобразовательных организаций</w:t>
      </w:r>
      <w:bookmarkEnd w:id="18"/>
      <w:r>
        <w:rPr>
          <w:sz w:val="28"/>
        </w:rPr>
        <w:br/>
      </w:r>
      <w:bookmarkStart w:name="2e53a797-635a-4237-81a5-ef6306d6672f" w:id="19"/>
      <w:r>
        <w:rPr>
          <w:rFonts w:ascii="Times New Roman" w:hAnsi="Times New Roman"/>
          <w:b w:val="false"/>
          <w:i w:val="false"/>
          <w:color w:val="000000"/>
          <w:sz w:val="28"/>
        </w:rPr>
        <w:t xml:space="preserve"> Мордкович А.Г., Николаев Н.П., Звавич Л.И. Алгебра. 8 класс. Учебник для общеобразовательных организаций (углубленный уровень) В 2ч. под ред. А.Г. Мордковича - 13-е изд., стер. - М. : Мнемозина</w:t>
      </w:r>
      <w:bookmarkEnd w:id="19"/>
      <w:r>
        <w:rPr>
          <w:sz w:val="28"/>
        </w:rPr>
        <w:br/>
      </w:r>
      <w:bookmarkStart w:name="2e53a797-635a-4237-81a5-ef6306d6672f" w:id="20"/>
      <w:r>
        <w:rPr>
          <w:rFonts w:ascii="Times New Roman" w:hAnsi="Times New Roman"/>
          <w:b w:val="false"/>
          <w:i w:val="false"/>
          <w:color w:val="000000"/>
          <w:sz w:val="28"/>
        </w:rPr>
        <w:t xml:space="preserve"> Мордкович А.Г., Николаев Н.П., Семенов П.В. Алгебра. 9 класс. Учебник для общеобразовательных организаций (углубленный уровень). В 2ч. под ред. А.Г. Мордковича - 13-е изд., стер. - М. : Мнемозина</w:t>
      </w:r>
      <w:bookmarkEnd w:id="20"/>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4b4682e8-4815-48f6-a921-94c8417d0f6a" w:id="21"/>
      <w:r>
        <w:rPr>
          <w:rFonts w:ascii="Times New Roman" w:hAnsi="Times New Roman"/>
          <w:b w:val="false"/>
          <w:i w:val="false"/>
          <w:color w:val="000000"/>
          <w:sz w:val="28"/>
        </w:rPr>
        <w:t>Преподавание алгебры в 7 классе А.Г. Мордкович. Методическое пособие для учителя</w:t>
      </w:r>
      <w:bookmarkEnd w:id="21"/>
      <w:r>
        <w:rPr>
          <w:sz w:val="28"/>
        </w:rPr>
        <w:br/>
      </w:r>
      <w:bookmarkStart w:name="4b4682e8-4815-48f6-a921-94c8417d0f6a" w:id="22"/>
      <w:r>
        <w:rPr>
          <w:rFonts w:ascii="Times New Roman" w:hAnsi="Times New Roman"/>
          <w:b w:val="false"/>
          <w:i w:val="false"/>
          <w:color w:val="000000"/>
          <w:sz w:val="28"/>
        </w:rPr>
        <w:t xml:space="preserve"> Преподавание алгебры в 8 классе А.Г. Мордкович. Углубленный уровень. Методическое пособие для учителя</w:t>
      </w:r>
      <w:bookmarkEnd w:id="22"/>
      <w:r>
        <w:rPr>
          <w:sz w:val="28"/>
        </w:rPr>
        <w:br/>
      </w:r>
      <w:bookmarkStart w:name="4b4682e8-4815-48f6-a921-94c8417d0f6a" w:id="23"/>
      <w:r>
        <w:rPr>
          <w:rFonts w:ascii="Times New Roman" w:hAnsi="Times New Roman"/>
          <w:b w:val="false"/>
          <w:i w:val="false"/>
          <w:color w:val="000000"/>
          <w:sz w:val="28"/>
        </w:rPr>
        <w:t xml:space="preserve"> Преподавание алгебры в 9 классе А.Г. Мордкович. Методическое пособие для учителя</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c8d068e-25dc-4981-b1dc-5127079dc5d6" w:id="24"/>
      <w:r>
        <w:rPr>
          <w:rFonts w:ascii="Times New Roman" w:hAnsi="Times New Roman"/>
          <w:b w:val="false"/>
          <w:i w:val="false"/>
          <w:color w:val="000000"/>
          <w:sz w:val="28"/>
        </w:rPr>
        <w:t>* dnevnik.ru</w:t>
      </w:r>
      <w:bookmarkEnd w:id="24"/>
      <w:r>
        <w:rPr>
          <w:sz w:val="28"/>
        </w:rPr>
        <w:br/>
      </w:r>
      <w:bookmarkStart w:name="6c8d068e-25dc-4981-b1dc-5127079dc5d6" w:id="25"/>
      <w:r>
        <w:rPr>
          <w:rFonts w:ascii="Times New Roman" w:hAnsi="Times New Roman"/>
          <w:b w:val="false"/>
          <w:i w:val="false"/>
          <w:color w:val="000000"/>
          <w:sz w:val="28"/>
        </w:rPr>
        <w:t xml:space="preserve"> * resh.edu.ru</w:t>
      </w:r>
      <w:bookmarkEnd w:id="25"/>
      <w:r>
        <w:rPr>
          <w:sz w:val="28"/>
        </w:rPr>
        <w:br/>
      </w:r>
      <w:bookmarkStart w:name="6c8d068e-25dc-4981-b1dc-5127079dc5d6" w:id="26"/>
      <w:r>
        <w:rPr>
          <w:rFonts w:ascii="Times New Roman" w:hAnsi="Times New Roman"/>
          <w:b w:val="false"/>
          <w:i w:val="false"/>
          <w:color w:val="000000"/>
          <w:sz w:val="28"/>
        </w:rPr>
        <w:t xml:space="preserve"> * uchi.ru</w:t>
      </w:r>
      <w:bookmarkEnd w:id="26"/>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127862" w:id="27"/>
    <w:p>
      <w:pPr>
        <w:sectPr>
          <w:pgSz w:w="11906" w:h="16383" w:orient="portrait"/>
        </w:sectPr>
      </w:pPr>
    </w:p>
    <w:bookmarkEnd w:id="27"/>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FRfcc0yuIKXlyZHlZ4GI09Q2MGsUfpxHBBL86qbBpmQ=</DigestValue>
    </Reference>
    <Reference URI="#idOfficeObject" Type="http://www.w3.org/2000/09/xmldsig#Object">
      <DigestMethod Algorithm="urn:ietf:params:xml:ns:cpxmlsec:algorithms:gostr34112012-256"/>
      <DigestValue>G19Uhtxzhhye7CXawGLC7vv0zvpn/9kewLrvFUJwgB4=</DigestValue>
    </Reference>
  </SignedInfo>
  <SignatureValue>Xv31BxLHifnqtM94JMswSDYP4ZLUsBIF6fIvufxMs/wBEjTXD1Bey5+D+LwbPKxF
FavHOI+PoREhfgnlrpJ8MA==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Transform>
          <Transform Algorithm="http://www.w3.org/TR/2001/REC-xml-c14n-20010315"/>
        </Transforms>
        <DigestMethod Algorithm="http://www.w3.org/2000/09/xmldsig#sha1"/>
        <DigestValue>sX7KW/aUFiaMLmRphUK6G7rgW34=</DigestValue>
      </Reference>
      <Reference URI="/word/document.xml?ContentType=application/vnd.openxmlformats-officedocument.wordprocessingml.document.main+xml">
        <DigestMethod Algorithm="http://www.w3.org/2000/09/xmldsig#sha1"/>
        <DigestValue>mFpvLBThopWQBB2yjOKnpb31nxE=</DigestValue>
      </Reference>
      <Reference URI="/word/numbering.xml?ContentType=application/vnd.openxmlformats-officedocument.wordprocessingml.numbering+xml">
        <DigestMethod Algorithm="http://www.w3.org/2000/09/xmldsig#sha1"/>
        <DigestValue>p4/jxWyyZXWaRhtiqI92QsKH+Dg=</DigestValue>
      </Reference>
      <Reference URI="/word/settings.xml?ContentType=application/vnd.openxmlformats-officedocument.wordprocessingml.settings+xml">
        <DigestMethod Algorithm="http://www.w3.org/2000/09/xmldsig#sha1"/>
        <DigestValue>7l2PGZjAT/J8JTkmCorU7QaZ2IE=</DigestValue>
      </Reference>
      <Reference URI="/word/styles.xml?ContentType=application/vnd.openxmlformats-officedocument.wordprocessingml.styles+xml">
        <DigestMethod Algorithm="http://www.w3.org/2000/09/xmldsig#sha1"/>
        <DigestValue>Y/8DusX3s0UK0W83XGdGUdTU8eg=</DigestValue>
      </Reference>
    </Manifest>
    <SignatureProperties>
      <SignatureProperty Id="idSignatureTime" Target="#idPackageSignature">
        <mdssi:SignatureTime>
          <mdssi:Format>YYYY-MM-DDThh:mm:ssTZD</mdssi:Format>
          <mdssi:Value>2023-09-08T08:19:36Z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