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047901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Сергеева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Хомушку О.Д.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Алдын-оол В.М.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№115-од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1462044)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2"/>
      <w:r>
        <w:rPr>
          <w:rFonts w:ascii="Times New Roman" w:hAnsi="Times New Roman"/>
          <w:b/>
          <w:i w:val="false"/>
          <w:color w:val="000000"/>
          <w:sz w:val="28"/>
        </w:rPr>
        <w:t>г. Кызыл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3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0479012" w:id="4"/>
    <w:p>
      <w:pPr>
        <w:sectPr>
          <w:pgSz w:w="11906" w:h="16383" w:orient="portrait"/>
        </w:sectPr>
      </w:pPr>
    </w:p>
    <w:bookmarkEnd w:id="4"/>
    <w:bookmarkEnd w:id="0"/>
    <w:bookmarkStart w:name="block-10479013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79013" w:id="7"/>
    <w:p>
      <w:pPr>
        <w:sectPr>
          <w:pgSz w:w="11906" w:h="16383" w:orient="portrait"/>
        </w:sectPr>
      </w:pPr>
    </w:p>
    <w:bookmarkEnd w:id="7"/>
    <w:bookmarkEnd w:id="5"/>
    <w:bookmarkStart w:name="block-10479014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10479014" w:id="9"/>
    <w:p>
      <w:pPr>
        <w:sectPr>
          <w:pgSz w:w="11906" w:h="16383" w:orient="portrait"/>
        </w:sectPr>
      </w:pPr>
    </w:p>
    <w:bookmarkEnd w:id="9"/>
    <w:bookmarkEnd w:id="8"/>
    <w:bookmarkStart w:name="block-10479015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10479015" w:id="11"/>
    <w:p>
      <w:pPr>
        <w:sectPr>
          <w:pgSz w:w="11906" w:h="16383" w:orient="portrait"/>
        </w:sectPr>
      </w:pPr>
    </w:p>
    <w:bookmarkEnd w:id="11"/>
    <w:bookmarkEnd w:id="10"/>
    <w:bookmarkStart w:name="block-10479017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79017" w:id="13"/>
    <w:p>
      <w:pPr>
        <w:sectPr>
          <w:pgSz w:w="16383" w:h="11906" w:orient="landscape"/>
        </w:sectPr>
      </w:pPr>
    </w:p>
    <w:bookmarkEnd w:id="13"/>
    <w:bookmarkEnd w:id="12"/>
    <w:bookmarkStart w:name="block-10479018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0479018" w:id="15"/>
    <w:p>
      <w:pPr>
        <w:sectPr>
          <w:pgSz w:w="16383" w:h="11906" w:orient="landscape"/>
        </w:sectPr>
      </w:pPr>
    </w:p>
    <w:bookmarkEnd w:id="15"/>
    <w:bookmarkEnd w:id="14"/>
    <w:bookmarkStart w:name="block-10479016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fdd9878-aabe-49b3-a26b-db65386f5009" w:id="17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  <w:bookmarkEnd w:id="17"/>
      <w:r>
        <w:rPr>
          <w:sz w:val="28"/>
        </w:rPr>
        <w:br/>
      </w:r>
      <w:bookmarkStart w:name="1fdd9878-aabe-49b3-a26b-db65386f5009"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1fdd9878-aabe-49b3-a26b-db65386f5009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5a8af3fe-6634-4595-ad67-2c1d899ea773" w:id="20"/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Информатика. 7–9 классы: методическое пособие / Л.Л. Босова, А.Ю. Босова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bd0f172-0fc7-47ad-bd72-029d95fdc8ad" w:id="21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ЦОК: http://m.edsoo.ru</w:t>
      </w:r>
      <w:bookmarkEnd w:id="21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0479016" w:id="22"/>
    <w:p>
      <w:pPr>
        <w:sectPr>
          <w:pgSz w:w="11906" w:h="16383" w:orient="portrait"/>
        </w:sectPr>
      </w:pPr>
    </w:p>
    <w:bookmarkEnd w:id="22"/>
    <w:bookmarkEnd w:id="1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