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048577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ab2d749b-d45a-4812-85f9-1011d05030a4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ГАНООРТ «Государственный лицей Республики Тыва»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Сергеева Н.А.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Хомушку О.Д.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Алдын-оол В.М.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№115-од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1462984)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(углублённый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3d67cce9-b1b9-4e67-b1e9-e3f659ce7765" w:id="2"/>
      <w:r>
        <w:rPr>
          <w:rFonts w:ascii="Times New Roman" w:hAnsi="Times New Roman"/>
          <w:b/>
          <w:i w:val="false"/>
          <w:color w:val="000000"/>
          <w:sz w:val="28"/>
        </w:rPr>
        <w:t>г. Кызыл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bf61e297-deac-416c-9930-2854c06869b8" w:id="3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0485774" w:id="4"/>
    <w:p>
      <w:pPr>
        <w:sectPr>
          <w:pgSz w:w="11906" w:h="16383" w:orient="portrait"/>
        </w:sectPr>
      </w:pPr>
    </w:p>
    <w:bookmarkEnd w:id="4"/>
    <w:bookmarkEnd w:id="0"/>
    <w:bookmarkStart w:name="block-10485773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(углублённый уровень) на уровне среднего общего образования разработана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среднем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«Цифровая грамотность»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«Теоретические основы информатики»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«Алгоритмы и программирование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«Информационные технологии»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00eb42d4-8653-4d3e-963c-73e771f3fd24" w:id="6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6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10485773" w:id="7"/>
    <w:p>
      <w:pPr>
        <w:sectPr>
          <w:pgSz w:w="11906" w:h="16383" w:orient="portrait"/>
        </w:sectPr>
      </w:pPr>
    </w:p>
    <w:bookmarkEnd w:id="7"/>
    <w:bookmarkEnd w:id="5"/>
    <w:bookmarkStart w:name="block-10485775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Разделение IP-сети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Шифрование данных. Симметричные и несимметричные шифры. Шифры простой замены. Шифр Цезаря. Шифр Виженера. Алгоритм шифрования RSA.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Информационные процессы в природе, технике и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-ичную. Перевод конечной десятичной дроби 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-ичную. Двоичная, восьмеричная и шестнадцатеричная системы счисления, связь между ними. Арифметические операции в позиционных системах счисления.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Троичная уравновешенная система счисления. Двоично-десятичная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Понятие высказывания. Высказывательные формы (предикаты). Кванторы существования и всеобщности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Java, C++, C#).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QuickSort). Двоичный поиск в отсортированном массиве.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Интеллектуальный анализ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сжатия данных. Алгоритм RLE. Алгоритм Хаффмана. Алгоритм LZW. Алгоритмы сжатия данных с потерями. Уменьшение глубины кодирования цвета. Основные идеи алгоритмов сжатия JPEG, MP3.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простых чисел в заданном диапазоне с помощью алгоритма «решето Эратосфена».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Многоразрядные целые числа, задачи длинной арифметики.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Очереди. Использование очереди для временного хранения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Обзор языков программирования. Понятие о парадигмах программирования.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Вероятностные модели. Методы Монте-Карло. Имитационное моделирование. Системы массового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Интернет-приложения. Понятие о серверной и клиентской частях сайта. Технология «клиент – сервер», её достоинства и недостатки. Основы языка HTML и каскадных таблиц стилей (CSS). Сценарии на языке JavaScript. Формы на веб-странице.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Размещение веб-сайтов. Услуга хостинга. Загрузка файлов на сайт.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(3D-принтеры). Понятие о виртуальной реальности и дополненной реальности.</w:t>
      </w:r>
    </w:p>
    <w:bookmarkStart w:name="block-10485775" w:id="9"/>
    <w:p>
      <w:pPr>
        <w:sectPr>
          <w:pgSz w:w="11906" w:h="16383" w:orient="portrait"/>
        </w:sectPr>
      </w:pPr>
    </w:p>
    <w:bookmarkEnd w:id="9"/>
    <w:bookmarkEnd w:id="8"/>
    <w:bookmarkStart w:name="block-10485776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ИНФОРМАТИКЕ (УГЛУБЛЁННЫЙ УРОВЕНЬ)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нравственного сознания, этического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внутренней мотивации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</w:t>
      </w:r>
      <w:r>
        <w:rPr>
          <w:rFonts w:ascii="Times New Roman" w:hAnsi="Times New Roman"/>
          <w:b w:val="false"/>
          <w:i/>
          <w:color w:val="000000"/>
          <w:sz w:val="28"/>
        </w:rPr>
        <w:t>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</w:t>
      </w:r>
      <w:r>
        <w:rPr>
          <w:rFonts w:ascii="Times New Roman" w:hAnsi="Times New Roman"/>
          <w:b w:val="false"/>
          <w:i/>
          <w:color w:val="000000"/>
          <w:sz w:val="28"/>
        </w:rPr>
        <w:t>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явлениях;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интегрировать знания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веб-страницы;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соответствие модели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bookmarkStart w:name="block-10485776" w:id="11"/>
    <w:p>
      <w:pPr>
        <w:sectPr>
          <w:pgSz w:w="11906" w:h="16383" w:orient="portrait"/>
        </w:sectPr>
      </w:pPr>
    </w:p>
    <w:bookmarkEnd w:id="11"/>
    <w:bookmarkEnd w:id="10"/>
    <w:bookmarkStart w:name="block-10485777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485777" w:id="13"/>
    <w:p>
      <w:pPr>
        <w:sectPr>
          <w:pgSz w:w="16383" w:h="11906" w:orient="landscape"/>
        </w:sectPr>
      </w:pPr>
    </w:p>
    <w:bookmarkEnd w:id="13"/>
    <w:bookmarkEnd w:id="12"/>
    <w:bookmarkStart w:name="block-10485779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Обмен данными с помощью шин. Контроллеры внешних устройств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Разделение IP-сети на подсети с помощью масок подсетей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Резервное копирование. Парольная защита архива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Условие Фано. Построение однозначно декодируемых кодов с помощью дерева. Граф Ал. А. Маркова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Цветовые модели. Векторное кодирование. Форматы файлов. Трёхмерная графика. Фрактальная графика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уравнения и системы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Зависимость количества возможных логических функций от количества аргументов. Полные системы логических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в составе компьютера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Микросхемы и технология их производства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переменных в языке программирования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данных, хранящихся в файлах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Рекурсия. Рекурсивные объекты (фракталы). 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Численные методы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Генерация слов в заданном алфавите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слиянием. Быстрая сортировка массива (алгоритм QuickSort). Практическая работа по теме "Быстрая сортировка массива"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сжатия данных с потерями. Практическая работа по теме "Сжатие данных с потерями (алгоритмы JPEG, MP3)"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4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очереди"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Обход графа в глубину. Обход графа в ширину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длины кратчайшего пути между вершинами графа (алгоритм Дейкстры)"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компьютерно-математического моделирования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Поиск, сортировка и фильтрация данных. Запросы на выборку данных. Запросы с параметрами. Вычисляемые поля в запросах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Запросы к многотабличным базам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"Управление данными с помощью языка SQL"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485779" w:id="15"/>
    <w:p>
      <w:pPr>
        <w:sectPr>
          <w:pgSz w:w="16383" w:h="11906" w:orient="landscape"/>
        </w:sectPr>
      </w:pPr>
    </w:p>
    <w:bookmarkEnd w:id="15"/>
    <w:bookmarkEnd w:id="14"/>
    <w:bookmarkStart w:name="block-10485778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06e75a3-791b-47fa-99bf-011344a23bbd" w:id="17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 (в 2 частях), 10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bookmarkEnd w:id="17"/>
      <w:r>
        <w:rPr>
          <w:sz w:val="28"/>
        </w:rPr>
        <w:br/>
      </w:r>
      <w:bookmarkStart w:name="906e75a3-791b-47fa-99bf-011344a23bbd"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 (в 2 частях), 11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bookmarkEnd w:id="18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488abbee-8196-42cf-9a37-5d1464b59087" w:id="19"/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Информатика. УМК для старшей школы [Электрон-</w:t>
      </w:r>
      <w:bookmarkEnd w:id="19"/>
      <w:r>
        <w:rPr>
          <w:sz w:val="28"/>
        </w:rPr>
        <w:br/>
      </w:r>
      <w:bookmarkStart w:name="488abbee-8196-42cf-9a37-5d1464b59087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ный ресурс] : 10–11 классы. Углубленный уровень. Ме-</w:t>
      </w:r>
      <w:bookmarkEnd w:id="20"/>
      <w:r>
        <w:rPr>
          <w:sz w:val="28"/>
        </w:rPr>
        <w:br/>
      </w:r>
      <w:bookmarkStart w:name="488abbee-8196-42cf-9a37-5d1464b59087"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тодическое пособие для учителя / Автор-составитель:</w:t>
      </w:r>
      <w:bookmarkEnd w:id="21"/>
      <w:r>
        <w:rPr>
          <w:sz w:val="28"/>
        </w:rPr>
        <w:br/>
      </w:r>
      <w:bookmarkStart w:name="488abbee-8196-42cf-9a37-5d1464b59087" w:id="2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М. Н. Бородин. — Эл. изд. — М. : БИНОМ. Лаборатория</w:t>
      </w:r>
      <w:bookmarkEnd w:id="22"/>
      <w:r>
        <w:rPr>
          <w:sz w:val="28"/>
        </w:rPr>
        <w:br/>
      </w:r>
      <w:bookmarkStart w:name="488abbee-8196-42cf-9a37-5d1464b59087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знаний, 2013. — 197 с. : ил.</w:t>
      </w:r>
      <w:bookmarkEnd w:id="23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a494db80-f654-4877-bc0b-00743c3d2dbe" w:id="24"/>
      <w:r>
        <w:rPr>
          <w:rFonts w:ascii="Times New Roman" w:hAnsi="Times New Roman"/>
          <w:b w:val="false"/>
          <w:i w:val="false"/>
          <w:color w:val="000000"/>
          <w:sz w:val="28"/>
        </w:rPr>
        <w:t>Библиотека ЦОК: https://m.edsoo.ru</w:t>
      </w:r>
      <w:bookmarkEnd w:id="24"/>
      <w:r>
        <w:rPr>
          <w:sz w:val="28"/>
        </w:rPr>
        <w:br/>
      </w:r>
      <w:bookmarkStart w:name="a494db80-f654-4877-bc0b-00743c3d2dbe" w:id="2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Преподавание, наука и жизнь: сайт Константина Полякова: https://kpolyakov.spb.ru</w:t>
      </w:r>
      <w:bookmarkEnd w:id="25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485778" w:id="26"/>
    <w:p>
      <w:pPr>
        <w:sectPr>
          <w:pgSz w:w="11906" w:h="16383" w:orient="portrait"/>
        </w:sectPr>
      </w:pPr>
    </w:p>
    <w:bookmarkEnd w:id="26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